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5FD0" w14:textId="77777777" w:rsidR="00DE7057" w:rsidRPr="00AB00AB" w:rsidRDefault="00DE7057" w:rsidP="00DE7057">
      <w:pPr>
        <w:rPr>
          <w:rFonts w:cstheme="minorHAnsi"/>
          <w:sz w:val="32"/>
          <w:szCs w:val="32"/>
          <w:u w:val="single"/>
        </w:rPr>
      </w:pPr>
      <w:r w:rsidRPr="00AB00AB">
        <w:rPr>
          <w:rFonts w:cstheme="minorHAnsi"/>
          <w:sz w:val="32"/>
          <w:szCs w:val="32"/>
          <w:u w:val="single"/>
        </w:rPr>
        <w:t xml:space="preserve">UNAUTHORISED FELLING REPORTING FORM </w:t>
      </w:r>
      <w:r w:rsidR="00C4699B" w:rsidRPr="00AB00AB">
        <w:rPr>
          <w:rFonts w:cstheme="minorHAnsi"/>
          <w:sz w:val="32"/>
          <w:szCs w:val="32"/>
          <w:u w:val="single"/>
        </w:rPr>
        <w:t>Part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E7057" w:rsidRPr="002F298F" w14:paraId="341112BC" w14:textId="77777777" w:rsidTr="00187B4B">
        <w:tc>
          <w:tcPr>
            <w:tcW w:w="9016" w:type="dxa"/>
            <w:gridSpan w:val="2"/>
            <w:shd w:val="clear" w:color="auto" w:fill="34A298"/>
          </w:tcPr>
          <w:p w14:paraId="23E57047" w14:textId="77777777" w:rsidR="00DE7057" w:rsidRPr="002F298F" w:rsidRDefault="00187B4B" w:rsidP="00DE7057">
            <w:pPr>
              <w:spacing w:after="0" w:line="240" w:lineRule="auto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2F298F"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  <w:t>Your Details</w:t>
            </w:r>
          </w:p>
        </w:tc>
      </w:tr>
      <w:tr w:rsidR="00DE7057" w:rsidRPr="00DE7057" w14:paraId="77217C51" w14:textId="77777777" w:rsidTr="00590302">
        <w:tc>
          <w:tcPr>
            <w:tcW w:w="9016" w:type="dxa"/>
            <w:gridSpan w:val="2"/>
            <w:shd w:val="clear" w:color="auto" w:fill="B8CCEA"/>
          </w:tcPr>
          <w:p w14:paraId="0E087FF4" w14:textId="77777777" w:rsidR="00DE7057" w:rsidRPr="002A1346" w:rsidRDefault="00DE7057" w:rsidP="002759E2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t>Please provide your contact details in case we need any further information (</w:t>
            </w:r>
            <w:r w:rsidR="002759E2">
              <w:t>use the link to our</w:t>
            </w:r>
            <w:r w:rsidRPr="002A1346">
              <w:t xml:space="preserve"> Privacy Notice at the end of this form </w:t>
            </w:r>
            <w:r w:rsidR="002759E2">
              <w:t>to see</w:t>
            </w:r>
            <w:r w:rsidRPr="002A1346">
              <w:t xml:space="preserve"> how we use and protect your personal information).</w:t>
            </w:r>
          </w:p>
        </w:tc>
      </w:tr>
      <w:tr w:rsidR="00DE7057" w:rsidRPr="00DE7057" w14:paraId="4D7D3870" w14:textId="77777777" w:rsidTr="00590302">
        <w:trPr>
          <w:trHeight w:val="421"/>
        </w:trPr>
        <w:tc>
          <w:tcPr>
            <w:tcW w:w="1980" w:type="dxa"/>
            <w:shd w:val="clear" w:color="auto" w:fill="B8CCEA"/>
          </w:tcPr>
          <w:p w14:paraId="5AAB36F8" w14:textId="77777777" w:rsidR="00DE7057" w:rsidRPr="002A1346" w:rsidRDefault="00DE7057" w:rsidP="002A1346">
            <w:pPr>
              <w:pStyle w:val="NoSpacing"/>
            </w:pPr>
            <w:r w:rsidRPr="002A1346">
              <w:t>Name:</w:t>
            </w:r>
          </w:p>
        </w:tc>
        <w:tc>
          <w:tcPr>
            <w:tcW w:w="7036" w:type="dxa"/>
          </w:tcPr>
          <w:p w14:paraId="7568B88F" w14:textId="77777777" w:rsidR="00DE7057" w:rsidRPr="002A1346" w:rsidRDefault="00DE7057" w:rsidP="002A1346">
            <w:pPr>
              <w:pStyle w:val="NoSpacing"/>
            </w:pPr>
          </w:p>
        </w:tc>
      </w:tr>
      <w:tr w:rsidR="00DE7057" w:rsidRPr="00DE7057" w14:paraId="0305BD42" w14:textId="77777777" w:rsidTr="00590302">
        <w:trPr>
          <w:trHeight w:val="411"/>
        </w:trPr>
        <w:tc>
          <w:tcPr>
            <w:tcW w:w="1980" w:type="dxa"/>
            <w:shd w:val="clear" w:color="auto" w:fill="B8CCEA"/>
          </w:tcPr>
          <w:p w14:paraId="57EB0F81" w14:textId="77777777" w:rsidR="00DE7057" w:rsidRPr="002A1346" w:rsidRDefault="00DE7057" w:rsidP="002A1346">
            <w:pPr>
              <w:pStyle w:val="NoSpacing"/>
            </w:pPr>
            <w:r w:rsidRPr="002A1346">
              <w:t>Address:</w:t>
            </w:r>
          </w:p>
        </w:tc>
        <w:tc>
          <w:tcPr>
            <w:tcW w:w="7036" w:type="dxa"/>
          </w:tcPr>
          <w:p w14:paraId="6FBEBA80" w14:textId="77777777" w:rsidR="00DE7057" w:rsidRPr="002A1346" w:rsidRDefault="00DE7057" w:rsidP="002A1346">
            <w:pPr>
              <w:pStyle w:val="NoSpacing"/>
            </w:pPr>
          </w:p>
        </w:tc>
      </w:tr>
      <w:tr w:rsidR="00DE7057" w:rsidRPr="00DE7057" w14:paraId="7EC2B6AE" w14:textId="77777777" w:rsidTr="00590302">
        <w:trPr>
          <w:trHeight w:val="416"/>
        </w:trPr>
        <w:tc>
          <w:tcPr>
            <w:tcW w:w="1980" w:type="dxa"/>
            <w:shd w:val="clear" w:color="auto" w:fill="B8CCEA"/>
          </w:tcPr>
          <w:p w14:paraId="0E3A5117" w14:textId="77777777" w:rsidR="00DE7057" w:rsidRPr="002A1346" w:rsidRDefault="00DE7057" w:rsidP="002A1346">
            <w:pPr>
              <w:pStyle w:val="NoSpacing"/>
            </w:pPr>
            <w:r w:rsidRPr="002A1346">
              <w:t>Phone Number:</w:t>
            </w:r>
          </w:p>
        </w:tc>
        <w:tc>
          <w:tcPr>
            <w:tcW w:w="7036" w:type="dxa"/>
          </w:tcPr>
          <w:p w14:paraId="6E45971A" w14:textId="77777777" w:rsidR="00DE7057" w:rsidRPr="002A1346" w:rsidRDefault="00DE7057" w:rsidP="002A1346">
            <w:pPr>
              <w:pStyle w:val="NoSpacing"/>
            </w:pPr>
          </w:p>
        </w:tc>
      </w:tr>
      <w:tr w:rsidR="00DE7057" w:rsidRPr="00DE7057" w14:paraId="2D38B787" w14:textId="77777777" w:rsidTr="00590302">
        <w:trPr>
          <w:trHeight w:val="423"/>
        </w:trPr>
        <w:tc>
          <w:tcPr>
            <w:tcW w:w="1980" w:type="dxa"/>
            <w:shd w:val="clear" w:color="auto" w:fill="B8CCEA"/>
          </w:tcPr>
          <w:p w14:paraId="0EE72354" w14:textId="77777777" w:rsidR="00DE7057" w:rsidRPr="002A1346" w:rsidRDefault="00DE7057" w:rsidP="002A1346">
            <w:pPr>
              <w:pStyle w:val="NoSpacing"/>
            </w:pPr>
            <w:r w:rsidRPr="002A1346">
              <w:t>E-mail:</w:t>
            </w:r>
          </w:p>
        </w:tc>
        <w:tc>
          <w:tcPr>
            <w:tcW w:w="7036" w:type="dxa"/>
          </w:tcPr>
          <w:p w14:paraId="54431991" w14:textId="77777777" w:rsidR="00DE7057" w:rsidRPr="002A1346" w:rsidRDefault="00DE7057" w:rsidP="002A1346">
            <w:pPr>
              <w:pStyle w:val="NoSpacing"/>
            </w:pPr>
          </w:p>
        </w:tc>
      </w:tr>
      <w:tr w:rsidR="00DE7057" w:rsidRPr="00DE7057" w14:paraId="4D424118" w14:textId="77777777" w:rsidTr="00590302">
        <w:trPr>
          <w:trHeight w:val="415"/>
        </w:trPr>
        <w:tc>
          <w:tcPr>
            <w:tcW w:w="1980" w:type="dxa"/>
            <w:shd w:val="clear" w:color="auto" w:fill="B8CCEA"/>
          </w:tcPr>
          <w:p w14:paraId="73E58670" w14:textId="77777777" w:rsidR="00DE7057" w:rsidRPr="002A1346" w:rsidRDefault="00DE7057" w:rsidP="002A1346">
            <w:pPr>
              <w:pStyle w:val="NoSpacing"/>
            </w:pPr>
            <w:r w:rsidRPr="002A1346">
              <w:t>Date:</w:t>
            </w:r>
          </w:p>
        </w:tc>
        <w:tc>
          <w:tcPr>
            <w:tcW w:w="7036" w:type="dxa"/>
          </w:tcPr>
          <w:p w14:paraId="47637311" w14:textId="77777777" w:rsidR="00DE7057" w:rsidRPr="002A1346" w:rsidRDefault="00DE7057" w:rsidP="002A1346">
            <w:pPr>
              <w:pStyle w:val="NoSpacing"/>
            </w:pPr>
          </w:p>
        </w:tc>
      </w:tr>
      <w:tr w:rsidR="00DE7057" w:rsidRPr="00DE7057" w14:paraId="49D33306" w14:textId="77777777" w:rsidTr="00590302">
        <w:trPr>
          <w:trHeight w:val="421"/>
        </w:trPr>
        <w:tc>
          <w:tcPr>
            <w:tcW w:w="1980" w:type="dxa"/>
            <w:shd w:val="clear" w:color="auto" w:fill="B8CCEA"/>
          </w:tcPr>
          <w:p w14:paraId="01C82178" w14:textId="77777777" w:rsidR="00DE7057" w:rsidRPr="002A1346" w:rsidRDefault="00DE7057" w:rsidP="002A1346">
            <w:pPr>
              <w:pStyle w:val="NoSpacing"/>
            </w:pPr>
            <w:r w:rsidRPr="002A1346">
              <w:t>Time:</w:t>
            </w:r>
          </w:p>
        </w:tc>
        <w:tc>
          <w:tcPr>
            <w:tcW w:w="7036" w:type="dxa"/>
          </w:tcPr>
          <w:p w14:paraId="75B8B3B6" w14:textId="77777777" w:rsidR="00DE7057" w:rsidRPr="002A1346" w:rsidRDefault="00DE7057" w:rsidP="002A1346">
            <w:pPr>
              <w:pStyle w:val="NoSpacing"/>
            </w:pPr>
          </w:p>
        </w:tc>
      </w:tr>
    </w:tbl>
    <w:p w14:paraId="465938EF" w14:textId="77777777" w:rsidR="00DE7057" w:rsidRPr="002A1346" w:rsidRDefault="00DE7057" w:rsidP="00DE7057">
      <w:pPr>
        <w:rPr>
          <w:rFonts w:ascii="Verdana" w:hAnsi="Verdana"/>
          <w:b/>
          <w:sz w:val="4"/>
          <w:szCs w:val="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DE7057" w:rsidRPr="002F298F" w14:paraId="15613D5C" w14:textId="77777777" w:rsidTr="00590302">
        <w:tc>
          <w:tcPr>
            <w:tcW w:w="9016" w:type="dxa"/>
            <w:gridSpan w:val="2"/>
            <w:shd w:val="clear" w:color="auto" w:fill="34A798"/>
          </w:tcPr>
          <w:p w14:paraId="67E9F4CD" w14:textId="77777777" w:rsidR="00DE7057" w:rsidRPr="002F298F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</w:pPr>
            <w:r w:rsidRPr="002F298F"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  <w:t xml:space="preserve">Where is the felling taking place? </w:t>
            </w:r>
          </w:p>
        </w:tc>
      </w:tr>
      <w:tr w:rsidR="00DE7057" w:rsidRPr="00DE7057" w14:paraId="129AEAD9" w14:textId="77777777" w:rsidTr="00590302">
        <w:trPr>
          <w:trHeight w:val="567"/>
        </w:trPr>
        <w:tc>
          <w:tcPr>
            <w:tcW w:w="5240" w:type="dxa"/>
            <w:shd w:val="clear" w:color="auto" w:fill="B8CCEA"/>
          </w:tcPr>
          <w:p w14:paraId="4E7BA094" w14:textId="77777777" w:rsidR="002A1346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E7057">
              <w:rPr>
                <w:rFonts w:ascii="Calibri" w:eastAsia="Calibri" w:hAnsi="Calibri"/>
                <w:b/>
              </w:rPr>
              <w:t xml:space="preserve">Location </w:t>
            </w:r>
          </w:p>
          <w:p w14:paraId="77CC2368" w14:textId="77777777" w:rsidR="00DE7057" w:rsidRPr="00DE7057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E7057">
              <w:rPr>
                <w:rFonts w:ascii="Calibri" w:eastAsia="Calibri" w:hAnsi="Calibri"/>
              </w:rPr>
              <w:t xml:space="preserve">(address, postcode, grid reference, </w:t>
            </w:r>
            <w:proofErr w:type="spellStart"/>
            <w:r w:rsidRPr="00DE7057">
              <w:rPr>
                <w:rFonts w:ascii="Calibri" w:eastAsia="Calibri" w:hAnsi="Calibri"/>
              </w:rPr>
              <w:t>what3words</w:t>
            </w:r>
            <w:proofErr w:type="spellEnd"/>
            <w:r w:rsidRPr="00DE7057">
              <w:rPr>
                <w:rFonts w:ascii="Calibri" w:eastAsia="Calibri" w:hAnsi="Calibri"/>
              </w:rPr>
              <w:t xml:space="preserve"> app):</w:t>
            </w:r>
          </w:p>
        </w:tc>
        <w:tc>
          <w:tcPr>
            <w:tcW w:w="3776" w:type="dxa"/>
          </w:tcPr>
          <w:p w14:paraId="6D773E38" w14:textId="77777777" w:rsidR="00DE7057" w:rsidRPr="00DE7057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057" w:rsidRPr="002A1346" w14:paraId="174CDB0A" w14:textId="77777777" w:rsidTr="00590302">
        <w:trPr>
          <w:trHeight w:val="435"/>
        </w:trPr>
        <w:tc>
          <w:tcPr>
            <w:tcW w:w="5240" w:type="dxa"/>
            <w:shd w:val="clear" w:color="auto" w:fill="B8CCEA"/>
          </w:tcPr>
          <w:p w14:paraId="5C304E16" w14:textId="77777777" w:rsidR="00DE7057" w:rsidRPr="002A1346" w:rsidRDefault="00DE7057" w:rsidP="002A1346">
            <w:pPr>
              <w:pStyle w:val="NoSpacing"/>
              <w:rPr>
                <w:b/>
              </w:rPr>
            </w:pPr>
            <w:r w:rsidRPr="002A1346">
              <w:rPr>
                <w:b/>
              </w:rPr>
              <w:t>Nearest Town:</w:t>
            </w:r>
          </w:p>
        </w:tc>
        <w:tc>
          <w:tcPr>
            <w:tcW w:w="3776" w:type="dxa"/>
          </w:tcPr>
          <w:p w14:paraId="4430983B" w14:textId="77777777" w:rsidR="00DE7057" w:rsidRPr="002A1346" w:rsidRDefault="00DE7057" w:rsidP="002A1346">
            <w:pPr>
              <w:pStyle w:val="NoSpacing"/>
              <w:rPr>
                <w:b/>
              </w:rPr>
            </w:pPr>
          </w:p>
        </w:tc>
      </w:tr>
      <w:tr w:rsidR="00DE7057" w:rsidRPr="002A1346" w14:paraId="7AFAF383" w14:textId="77777777" w:rsidTr="00590302">
        <w:trPr>
          <w:trHeight w:val="414"/>
        </w:trPr>
        <w:tc>
          <w:tcPr>
            <w:tcW w:w="5240" w:type="dxa"/>
            <w:shd w:val="clear" w:color="auto" w:fill="B8CCEA"/>
          </w:tcPr>
          <w:p w14:paraId="7A7BCCAC" w14:textId="77777777" w:rsidR="00DE7057" w:rsidRPr="002A1346" w:rsidRDefault="00DE7057" w:rsidP="002A1346">
            <w:pPr>
              <w:pStyle w:val="NoSpacing"/>
              <w:rPr>
                <w:b/>
              </w:rPr>
            </w:pPr>
            <w:r w:rsidRPr="002A1346">
              <w:rPr>
                <w:b/>
              </w:rPr>
              <w:t>County:</w:t>
            </w:r>
          </w:p>
        </w:tc>
        <w:tc>
          <w:tcPr>
            <w:tcW w:w="3776" w:type="dxa"/>
          </w:tcPr>
          <w:p w14:paraId="7A67CB9B" w14:textId="77777777" w:rsidR="00DE7057" w:rsidRPr="002A1346" w:rsidRDefault="00DE7057" w:rsidP="002A1346">
            <w:pPr>
              <w:pStyle w:val="NoSpacing"/>
              <w:rPr>
                <w:b/>
              </w:rPr>
            </w:pPr>
          </w:p>
        </w:tc>
      </w:tr>
      <w:tr w:rsidR="00DE7057" w:rsidRPr="00DE7057" w14:paraId="016BACB4" w14:textId="77777777" w:rsidTr="00590302">
        <w:trPr>
          <w:trHeight w:val="567"/>
        </w:trPr>
        <w:tc>
          <w:tcPr>
            <w:tcW w:w="5240" w:type="dxa"/>
            <w:shd w:val="clear" w:color="auto" w:fill="B8CCEA"/>
          </w:tcPr>
          <w:p w14:paraId="085CF2B0" w14:textId="77777777" w:rsidR="00DE7057" w:rsidRPr="00DE7057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  <w:r w:rsidRPr="00DE7057">
              <w:rPr>
                <w:rFonts w:ascii="Calibri" w:eastAsia="Calibri" w:hAnsi="Calibri"/>
                <w:b/>
              </w:rPr>
              <w:t xml:space="preserve">Description </w:t>
            </w:r>
            <w:r w:rsidRPr="00DE7057">
              <w:rPr>
                <w:rFonts w:ascii="Calibri" w:eastAsia="Calibri" w:hAnsi="Calibri"/>
              </w:rPr>
              <w:t>(for example garden, roadside, farm, public footpath etc):</w:t>
            </w:r>
          </w:p>
        </w:tc>
        <w:tc>
          <w:tcPr>
            <w:tcW w:w="3776" w:type="dxa"/>
          </w:tcPr>
          <w:p w14:paraId="70D6F46B" w14:textId="77777777" w:rsidR="00DE7057" w:rsidRPr="00DE7057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</w:tr>
      <w:tr w:rsidR="00DE7057" w:rsidRPr="00DE7057" w14:paraId="76ECE7F4" w14:textId="77777777" w:rsidTr="00590302">
        <w:trPr>
          <w:trHeight w:val="567"/>
        </w:trPr>
        <w:tc>
          <w:tcPr>
            <w:tcW w:w="5240" w:type="dxa"/>
            <w:shd w:val="clear" w:color="auto" w:fill="B8CCEA"/>
          </w:tcPr>
          <w:p w14:paraId="1ACD2460" w14:textId="77777777" w:rsidR="002A1346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E7057">
              <w:rPr>
                <w:rFonts w:ascii="Calibri" w:eastAsia="Calibri" w:hAnsi="Calibri"/>
                <w:b/>
              </w:rPr>
              <w:t xml:space="preserve">Is the felling related to any utility infrastructure </w:t>
            </w:r>
          </w:p>
          <w:p w14:paraId="4AF92615" w14:textId="77777777" w:rsidR="00DE7057" w:rsidRPr="00DE7057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E7057">
              <w:rPr>
                <w:rFonts w:ascii="Calibri" w:eastAsia="Calibri" w:hAnsi="Calibri"/>
              </w:rPr>
              <w:t>(for example a powerline, pipeline, railway, water treatment facility etc):</w:t>
            </w:r>
          </w:p>
        </w:tc>
        <w:tc>
          <w:tcPr>
            <w:tcW w:w="3776" w:type="dxa"/>
          </w:tcPr>
          <w:p w14:paraId="5336C33D" w14:textId="77777777" w:rsidR="00DE7057" w:rsidRPr="00DE7057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</w:tr>
      <w:tr w:rsidR="00DE7057" w:rsidRPr="00DE7057" w14:paraId="00A387DA" w14:textId="77777777" w:rsidTr="00590302">
        <w:trPr>
          <w:trHeight w:val="567"/>
        </w:trPr>
        <w:tc>
          <w:tcPr>
            <w:tcW w:w="5240" w:type="dxa"/>
            <w:shd w:val="clear" w:color="auto" w:fill="B8CCEA"/>
          </w:tcPr>
          <w:p w14:paraId="798B71F3" w14:textId="77777777" w:rsidR="00DE7057" w:rsidRPr="00DE7057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  <w:r w:rsidRPr="00DE7057">
              <w:rPr>
                <w:rFonts w:ascii="Calibri" w:eastAsia="Calibri" w:hAnsi="Calibri"/>
                <w:b/>
              </w:rPr>
              <w:t xml:space="preserve">Directions </w:t>
            </w:r>
            <w:r w:rsidRPr="00DE7057">
              <w:rPr>
                <w:rFonts w:ascii="Calibri" w:eastAsia="Calibri" w:hAnsi="Calibri"/>
              </w:rPr>
              <w:t>(this is to help our officers to find the site if they are need to visit):</w:t>
            </w:r>
          </w:p>
        </w:tc>
        <w:tc>
          <w:tcPr>
            <w:tcW w:w="3776" w:type="dxa"/>
          </w:tcPr>
          <w:p w14:paraId="759F7049" w14:textId="77777777" w:rsidR="00DE7057" w:rsidRPr="00DE7057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</w:tr>
    </w:tbl>
    <w:p w14:paraId="1C9F55E4" w14:textId="77777777" w:rsidR="00DE7057" w:rsidRPr="002A1346" w:rsidRDefault="00DE7057" w:rsidP="00DE7057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</w:p>
    <w:p w14:paraId="27AEDF4D" w14:textId="77777777" w:rsidR="002A1346" w:rsidRDefault="002A1346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2A1346" w:rsidRPr="002F298F" w14:paraId="33A33294" w14:textId="77777777" w:rsidTr="00590302">
        <w:tc>
          <w:tcPr>
            <w:tcW w:w="9016" w:type="dxa"/>
            <w:gridSpan w:val="2"/>
            <w:shd w:val="clear" w:color="auto" w:fill="34A798"/>
          </w:tcPr>
          <w:p w14:paraId="7AB95949" w14:textId="77777777" w:rsidR="002A1346" w:rsidRPr="002F298F" w:rsidRDefault="002A1346" w:rsidP="002A1346">
            <w:pPr>
              <w:pStyle w:val="NoSpacing"/>
              <w:rPr>
                <w:b/>
                <w:color w:val="FFFFFF" w:themeColor="background1"/>
                <w:sz w:val="28"/>
                <w:szCs w:val="28"/>
              </w:rPr>
            </w:pPr>
            <w:r w:rsidRPr="002F298F">
              <w:rPr>
                <w:b/>
                <w:color w:val="FFFFFF" w:themeColor="background1"/>
                <w:sz w:val="28"/>
                <w:szCs w:val="28"/>
              </w:rPr>
              <w:t>When did it happen?</w:t>
            </w:r>
          </w:p>
        </w:tc>
      </w:tr>
      <w:tr w:rsidR="002A1346" w:rsidRPr="00DE7057" w14:paraId="36CA495A" w14:textId="77777777" w:rsidTr="00590302">
        <w:trPr>
          <w:trHeight w:val="181"/>
        </w:trPr>
        <w:tc>
          <w:tcPr>
            <w:tcW w:w="5240" w:type="dxa"/>
            <w:shd w:val="clear" w:color="auto" w:fill="B8CCEA"/>
          </w:tcPr>
          <w:p w14:paraId="16D82CF6" w14:textId="77777777" w:rsidR="002A1346" w:rsidRPr="002A1346" w:rsidRDefault="002A1346" w:rsidP="0073334A">
            <w:pPr>
              <w:pStyle w:val="NoSpacing"/>
            </w:pPr>
            <w:r w:rsidRPr="002A1346">
              <w:t>When did the tree felling start?</w:t>
            </w:r>
          </w:p>
        </w:tc>
        <w:tc>
          <w:tcPr>
            <w:tcW w:w="3776" w:type="dxa"/>
          </w:tcPr>
          <w:p w14:paraId="7E41A0FF" w14:textId="77777777" w:rsidR="002A1346" w:rsidRPr="002A1346" w:rsidRDefault="002A1346" w:rsidP="0073334A">
            <w:pPr>
              <w:pStyle w:val="NoSpacing"/>
            </w:pPr>
          </w:p>
        </w:tc>
      </w:tr>
      <w:tr w:rsidR="002A1346" w:rsidRPr="00DE7057" w14:paraId="3FCBEB31" w14:textId="77777777" w:rsidTr="00590302">
        <w:trPr>
          <w:trHeight w:val="271"/>
        </w:trPr>
        <w:tc>
          <w:tcPr>
            <w:tcW w:w="5240" w:type="dxa"/>
            <w:shd w:val="clear" w:color="auto" w:fill="B8CCEA"/>
          </w:tcPr>
          <w:p w14:paraId="096CDF22" w14:textId="77777777" w:rsidR="002A1346" w:rsidRPr="002A1346" w:rsidRDefault="002A1346" w:rsidP="0073334A">
            <w:pPr>
              <w:pStyle w:val="NoSpacing"/>
            </w:pPr>
            <w:r w:rsidRPr="002A1346">
              <w:t>Has the tree felling finished?</w:t>
            </w:r>
          </w:p>
        </w:tc>
        <w:tc>
          <w:tcPr>
            <w:tcW w:w="3776" w:type="dxa"/>
          </w:tcPr>
          <w:p w14:paraId="30B8E23C" w14:textId="77777777" w:rsidR="002A1346" w:rsidRPr="002A1346" w:rsidRDefault="002A1346" w:rsidP="0073334A">
            <w:pPr>
              <w:pStyle w:val="NoSpacing"/>
            </w:pPr>
          </w:p>
        </w:tc>
      </w:tr>
      <w:tr w:rsidR="002A1346" w:rsidRPr="00DE7057" w14:paraId="1BA65A59" w14:textId="77777777" w:rsidTr="00590302">
        <w:trPr>
          <w:trHeight w:val="275"/>
        </w:trPr>
        <w:tc>
          <w:tcPr>
            <w:tcW w:w="5240" w:type="dxa"/>
            <w:shd w:val="clear" w:color="auto" w:fill="B8CCEA"/>
          </w:tcPr>
          <w:p w14:paraId="0D0A9703" w14:textId="77777777" w:rsidR="002A1346" w:rsidRPr="002A1346" w:rsidRDefault="002A1346" w:rsidP="0073334A">
            <w:pPr>
              <w:pStyle w:val="NoSpacing"/>
            </w:pPr>
            <w:r w:rsidRPr="002A1346">
              <w:t>If it has finished, when did it finish?</w:t>
            </w:r>
          </w:p>
        </w:tc>
        <w:tc>
          <w:tcPr>
            <w:tcW w:w="3776" w:type="dxa"/>
          </w:tcPr>
          <w:p w14:paraId="6A500A41" w14:textId="77777777" w:rsidR="002A1346" w:rsidRPr="002A1346" w:rsidRDefault="002A1346" w:rsidP="0073334A">
            <w:pPr>
              <w:pStyle w:val="NoSpacing"/>
            </w:pPr>
          </w:p>
        </w:tc>
      </w:tr>
    </w:tbl>
    <w:p w14:paraId="57E4D00A" w14:textId="77777777" w:rsidR="002A1346" w:rsidRDefault="002A1346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000DE2F5" w14:textId="77777777" w:rsidR="00DE7057" w:rsidRPr="002A1346" w:rsidRDefault="00DE7057" w:rsidP="00DE7057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DE7057" w:rsidRPr="002F298F" w14:paraId="3A783564" w14:textId="77777777" w:rsidTr="00590302">
        <w:tc>
          <w:tcPr>
            <w:tcW w:w="9016" w:type="dxa"/>
            <w:gridSpan w:val="2"/>
            <w:shd w:val="clear" w:color="auto" w:fill="34A798"/>
          </w:tcPr>
          <w:p w14:paraId="2FC883E2" w14:textId="77777777" w:rsidR="00DE7057" w:rsidRPr="002F298F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</w:pPr>
            <w:r w:rsidRPr="002F298F"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  <w:t xml:space="preserve">What is happening or has happened? </w:t>
            </w:r>
          </w:p>
        </w:tc>
      </w:tr>
      <w:tr w:rsidR="00AB00AB" w:rsidRPr="002A1346" w14:paraId="36F1DC87" w14:textId="77777777" w:rsidTr="00590302">
        <w:trPr>
          <w:trHeight w:val="633"/>
        </w:trPr>
        <w:tc>
          <w:tcPr>
            <w:tcW w:w="5240" w:type="dxa"/>
            <w:shd w:val="clear" w:color="auto" w:fill="B8CCEA"/>
          </w:tcPr>
          <w:p w14:paraId="30A51EF6" w14:textId="77777777" w:rsidR="00AB00AB" w:rsidRPr="00AB00AB" w:rsidRDefault="00AB00AB" w:rsidP="00AB00AB">
            <w:pPr>
              <w:pStyle w:val="NoSpacing"/>
            </w:pPr>
            <w:r w:rsidRPr="00AB00AB">
              <w:t>What have you seen happening?</w:t>
            </w:r>
          </w:p>
        </w:tc>
        <w:tc>
          <w:tcPr>
            <w:tcW w:w="3776" w:type="dxa"/>
            <w:shd w:val="clear" w:color="auto" w:fill="auto"/>
          </w:tcPr>
          <w:p w14:paraId="49A190D8" w14:textId="77777777" w:rsidR="00AB00AB" w:rsidRPr="00AB00AB" w:rsidRDefault="00AB00AB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63E8143" w14:textId="77777777" w:rsidR="00AB00AB" w:rsidRPr="00AB00AB" w:rsidRDefault="00AB00AB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B00AB" w:rsidRPr="00DE7057" w14:paraId="408558AD" w14:textId="77777777" w:rsidTr="00590302">
        <w:trPr>
          <w:trHeight w:val="698"/>
        </w:trPr>
        <w:tc>
          <w:tcPr>
            <w:tcW w:w="5240" w:type="dxa"/>
            <w:shd w:val="clear" w:color="auto" w:fill="B8CCEA"/>
          </w:tcPr>
          <w:p w14:paraId="77A6042D" w14:textId="77777777" w:rsidR="00AB00AB" w:rsidRPr="00AB00AB" w:rsidRDefault="00AB00AB" w:rsidP="00AB00AB">
            <w:pPr>
              <w:pStyle w:val="NoSpacing"/>
            </w:pPr>
            <w:r w:rsidRPr="00AB00AB">
              <w:t xml:space="preserve">Have any works </w:t>
            </w:r>
            <w:r>
              <w:t xml:space="preserve">other than the tree felling </w:t>
            </w:r>
            <w:r w:rsidRPr="00AB00AB">
              <w:t>been started / finished?</w:t>
            </w:r>
          </w:p>
        </w:tc>
        <w:tc>
          <w:tcPr>
            <w:tcW w:w="3776" w:type="dxa"/>
          </w:tcPr>
          <w:p w14:paraId="36FB2A15" w14:textId="77777777" w:rsidR="00AB00AB" w:rsidRPr="00AB00AB" w:rsidRDefault="00AB00AB" w:rsidP="00D37ED9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C8A4BA8" w14:textId="77777777" w:rsidR="00AB00AB" w:rsidRPr="00AB00AB" w:rsidRDefault="00AB00AB" w:rsidP="00D37ED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6A7CD39" w14:textId="77777777" w:rsidR="002A1346" w:rsidRDefault="002A1346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  <w:r>
        <w:rPr>
          <w:rFonts w:ascii="Calibri" w:eastAsia="Calibri" w:hAnsi="Calibri" w:cs="Times New Roman"/>
          <w:sz w:val="4"/>
          <w:szCs w:val="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870"/>
        <w:gridCol w:w="1803"/>
        <w:gridCol w:w="1804"/>
      </w:tblGrid>
      <w:tr w:rsidR="00AB00AB" w:rsidRPr="002F298F" w14:paraId="7DFD73D9" w14:textId="77777777" w:rsidTr="00590302">
        <w:trPr>
          <w:trHeight w:val="402"/>
        </w:trPr>
        <w:tc>
          <w:tcPr>
            <w:tcW w:w="9016" w:type="dxa"/>
            <w:gridSpan w:val="5"/>
            <w:shd w:val="clear" w:color="auto" w:fill="34A798"/>
          </w:tcPr>
          <w:p w14:paraId="7E78DE84" w14:textId="77777777" w:rsidR="00AB00AB" w:rsidRPr="002F298F" w:rsidRDefault="00AB00AB" w:rsidP="0073334A">
            <w:pPr>
              <w:spacing w:after="0" w:line="240" w:lineRule="auto"/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</w:pPr>
            <w:r w:rsidRPr="002F298F"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  <w:lastRenderedPageBreak/>
              <w:t>The felled trees</w:t>
            </w:r>
          </w:p>
        </w:tc>
      </w:tr>
      <w:tr w:rsidR="002A1346" w:rsidRPr="002A1346" w14:paraId="75E2DF5C" w14:textId="77777777" w:rsidTr="00590302">
        <w:trPr>
          <w:trHeight w:val="402"/>
        </w:trPr>
        <w:tc>
          <w:tcPr>
            <w:tcW w:w="9016" w:type="dxa"/>
            <w:gridSpan w:val="5"/>
            <w:shd w:val="clear" w:color="auto" w:fill="B8CCEA"/>
          </w:tcPr>
          <w:p w14:paraId="7F523C72" w14:textId="77777777" w:rsidR="00AB00AB" w:rsidRDefault="00AB00AB" w:rsidP="00AB00A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Tree Size:</w:t>
            </w:r>
          </w:p>
          <w:p w14:paraId="10E5E1EB" w14:textId="77777777" w:rsidR="00AB00AB" w:rsidRDefault="002A1346" w:rsidP="00AB00AB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Which of the following is closest to the width of the tree trunks that have been felled?</w:t>
            </w:r>
            <w:r w:rsidR="00AB00AB">
              <w:rPr>
                <w:rFonts w:ascii="Calibri" w:eastAsia="Calibri" w:hAnsi="Calibri"/>
              </w:rPr>
              <w:t xml:space="preserve"> </w:t>
            </w:r>
          </w:p>
          <w:p w14:paraId="5E18BBA0" w14:textId="77777777" w:rsidR="002A1346" w:rsidRPr="002A1346" w:rsidRDefault="00AB00AB" w:rsidP="00AB00A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If the felled trees cover a range of sizes, put a cross in the all the boxes that apply. </w:t>
            </w:r>
          </w:p>
        </w:tc>
      </w:tr>
      <w:tr w:rsidR="002A1346" w:rsidRPr="002A1346" w14:paraId="4A0FF425" w14:textId="77777777" w:rsidTr="00AB00AB">
        <w:tc>
          <w:tcPr>
            <w:tcW w:w="1803" w:type="dxa"/>
            <w:shd w:val="clear" w:color="auto" w:fill="auto"/>
          </w:tcPr>
          <w:p w14:paraId="1B9FBE64" w14:textId="77777777" w:rsidR="002A1346" w:rsidRPr="002A1346" w:rsidRDefault="002A1346" w:rsidP="0073334A">
            <w:pPr>
              <w:spacing w:after="0" w:line="240" w:lineRule="auto"/>
              <w:jc w:val="center"/>
              <w:rPr>
                <w:rFonts w:ascii="Calibri" w:eastAsia="Calibri" w:hAnsi="Calibri"/>
                <w:szCs w:val="24"/>
              </w:rPr>
            </w:pPr>
            <w:r w:rsidRPr="002A1346">
              <w:rPr>
                <w:noProof/>
                <w:lang w:eastAsia="en-GB"/>
              </w:rPr>
              <w:drawing>
                <wp:inline distT="0" distB="0" distL="0" distR="0" wp14:anchorId="642121AA" wp14:editId="661554DE">
                  <wp:extent cx="866633" cy="618786"/>
                  <wp:effectExtent l="0" t="0" r="0" b="0"/>
                  <wp:docPr id="12" name="Picture 12" descr="Mockup of round cork drink coasters in isometric view Premium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ockup of round cork drink coasters in isometric view Premium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948" cy="63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shd w:val="clear" w:color="auto" w:fill="auto"/>
          </w:tcPr>
          <w:p w14:paraId="5A57C071" w14:textId="77777777" w:rsidR="002A1346" w:rsidRPr="002A1346" w:rsidRDefault="002A1346" w:rsidP="0073334A">
            <w:pPr>
              <w:spacing w:after="0" w:line="240" w:lineRule="auto"/>
              <w:jc w:val="center"/>
              <w:rPr>
                <w:rFonts w:ascii="Calibri" w:eastAsia="Calibri" w:hAnsi="Calibri"/>
                <w:szCs w:val="24"/>
              </w:rPr>
            </w:pPr>
            <w:r w:rsidRPr="002A1346">
              <w:rPr>
                <w:noProof/>
                <w:lang w:eastAsia="en-GB"/>
              </w:rPr>
              <w:drawing>
                <wp:inline distT="0" distB="0" distL="0" distR="0" wp14:anchorId="5B65A7E2" wp14:editId="65E65DC5">
                  <wp:extent cx="532263" cy="670542"/>
                  <wp:effectExtent l="0" t="0" r="1270" b="0"/>
                  <wp:docPr id="13" name="Picture 13" descr="Blue plastic bucket for cleaning isolated Premium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lue plastic bucket for cleaning isolated Premium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429" cy="68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shd w:val="clear" w:color="auto" w:fill="auto"/>
          </w:tcPr>
          <w:p w14:paraId="737E9F24" w14:textId="77777777" w:rsidR="002A1346" w:rsidRPr="002A1346" w:rsidRDefault="002A1346" w:rsidP="0073334A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  <w:r w:rsidRPr="002A1346">
              <w:rPr>
                <w:noProof/>
                <w:lang w:eastAsia="en-GB"/>
              </w:rPr>
              <w:drawing>
                <wp:inline distT="0" distB="0" distL="0" distR="0" wp14:anchorId="51A83225" wp14:editId="3C989EA4">
                  <wp:extent cx="942798" cy="627797"/>
                  <wp:effectExtent l="0" t="0" r="0" b="1270"/>
                  <wp:docPr id="14" name="Picture 14" descr="Front right side of a blue sedan car Free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ront right side of a blue sedan car Free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485" cy="644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shd w:val="clear" w:color="auto" w:fill="auto"/>
          </w:tcPr>
          <w:p w14:paraId="5BAC1E17" w14:textId="77777777" w:rsidR="002A1346" w:rsidRPr="002A1346" w:rsidRDefault="002A1346" w:rsidP="0073334A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  <w:r w:rsidRPr="002A1346">
              <w:rPr>
                <w:noProof/>
                <w:lang w:eastAsia="en-GB"/>
              </w:rPr>
              <w:drawing>
                <wp:inline distT="0" distB="0" distL="0" distR="0" wp14:anchorId="460AD451" wp14:editId="287FFFFE">
                  <wp:extent cx="904608" cy="627380"/>
                  <wp:effectExtent l="0" t="0" r="0" b="1270"/>
                  <wp:docPr id="10" name="Picture 10" descr="Large a truck wheels of semi truck. road freight cargo shipment. Premium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arge a truck wheels of semi truck. road freight cargo shipment. Premium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09" cy="657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shd w:val="clear" w:color="auto" w:fill="auto"/>
          </w:tcPr>
          <w:p w14:paraId="750B357D" w14:textId="77777777" w:rsidR="002A1346" w:rsidRPr="002A1346" w:rsidRDefault="002A1346" w:rsidP="0073334A">
            <w:pPr>
              <w:spacing w:after="0" w:line="240" w:lineRule="auto"/>
              <w:jc w:val="center"/>
              <w:rPr>
                <w:rFonts w:ascii="Calibri" w:eastAsia="Calibri" w:hAnsi="Calibri"/>
                <w:szCs w:val="24"/>
              </w:rPr>
            </w:pPr>
            <w:r w:rsidRPr="002A1346">
              <w:rPr>
                <w:noProof/>
                <w:lang w:eastAsia="en-GB"/>
              </w:rPr>
              <w:drawing>
                <wp:inline distT="0" distB="0" distL="0" distR="0" wp14:anchorId="518C8193" wp14:editId="1653B720">
                  <wp:extent cx="762853" cy="682042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108" cy="69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6" w:rsidRPr="002A1346" w14:paraId="7AD6F7EF" w14:textId="77777777" w:rsidTr="00AB00AB">
        <w:tc>
          <w:tcPr>
            <w:tcW w:w="1803" w:type="dxa"/>
            <w:shd w:val="clear" w:color="auto" w:fill="auto"/>
          </w:tcPr>
          <w:p w14:paraId="61161378" w14:textId="77777777" w:rsidR="002A1346" w:rsidRPr="002A1346" w:rsidRDefault="006B12D7" w:rsidP="0073334A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1. </w:t>
            </w:r>
            <w:r w:rsidR="002A1346" w:rsidRPr="002A1346">
              <w:rPr>
                <w:noProof/>
                <w:lang w:eastAsia="en-GB"/>
              </w:rPr>
              <w:t>Drinks coaster</w:t>
            </w:r>
          </w:p>
        </w:tc>
        <w:tc>
          <w:tcPr>
            <w:tcW w:w="1736" w:type="dxa"/>
            <w:shd w:val="clear" w:color="auto" w:fill="auto"/>
          </w:tcPr>
          <w:p w14:paraId="26F5CF3E" w14:textId="77777777" w:rsidR="002A1346" w:rsidRPr="002A1346" w:rsidRDefault="006B12D7" w:rsidP="0073334A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2. </w:t>
            </w:r>
            <w:r w:rsidR="002A1346" w:rsidRPr="002A1346">
              <w:rPr>
                <w:noProof/>
                <w:lang w:eastAsia="en-GB"/>
              </w:rPr>
              <w:t>Bucket</w:t>
            </w:r>
          </w:p>
        </w:tc>
        <w:tc>
          <w:tcPr>
            <w:tcW w:w="1870" w:type="dxa"/>
            <w:shd w:val="clear" w:color="auto" w:fill="auto"/>
          </w:tcPr>
          <w:p w14:paraId="3F1C3F89" w14:textId="77777777" w:rsidR="002A1346" w:rsidRPr="002A1346" w:rsidRDefault="006B12D7" w:rsidP="0073334A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3. </w:t>
            </w:r>
            <w:r w:rsidR="002A1346" w:rsidRPr="002A1346">
              <w:rPr>
                <w:noProof/>
                <w:lang w:eastAsia="en-GB"/>
              </w:rPr>
              <w:t>Car Wheel</w:t>
            </w:r>
          </w:p>
        </w:tc>
        <w:tc>
          <w:tcPr>
            <w:tcW w:w="1803" w:type="dxa"/>
            <w:shd w:val="clear" w:color="auto" w:fill="auto"/>
          </w:tcPr>
          <w:p w14:paraId="39BE4595" w14:textId="77777777" w:rsidR="002A1346" w:rsidRPr="002A1346" w:rsidRDefault="006B12D7" w:rsidP="0073334A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4. </w:t>
            </w:r>
            <w:r w:rsidR="002A1346" w:rsidRPr="002A1346">
              <w:rPr>
                <w:noProof/>
                <w:lang w:eastAsia="en-GB"/>
              </w:rPr>
              <w:t>Lorry Wheel</w:t>
            </w:r>
          </w:p>
        </w:tc>
        <w:tc>
          <w:tcPr>
            <w:tcW w:w="1804" w:type="dxa"/>
            <w:shd w:val="clear" w:color="auto" w:fill="auto"/>
          </w:tcPr>
          <w:p w14:paraId="538044A9" w14:textId="77777777" w:rsidR="002A1346" w:rsidRPr="002A1346" w:rsidRDefault="006B12D7" w:rsidP="0073334A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5. </w:t>
            </w:r>
            <w:r w:rsidR="002A1346" w:rsidRPr="002A1346">
              <w:rPr>
                <w:noProof/>
                <w:lang w:eastAsia="en-GB"/>
              </w:rPr>
              <w:t>Tractor Wheel</w:t>
            </w:r>
          </w:p>
        </w:tc>
      </w:tr>
      <w:tr w:rsidR="002A1346" w:rsidRPr="002A1346" w14:paraId="4A2EED25" w14:textId="77777777" w:rsidTr="00AB00AB">
        <w:tc>
          <w:tcPr>
            <w:tcW w:w="1803" w:type="dxa"/>
            <w:shd w:val="clear" w:color="auto" w:fill="auto"/>
          </w:tcPr>
          <w:p w14:paraId="23F28549" w14:textId="77777777" w:rsidR="002A1346" w:rsidRPr="002A1346" w:rsidRDefault="004C1478" w:rsidP="0073334A">
            <w:pPr>
              <w:spacing w:after="0" w:line="240" w:lineRule="auto"/>
              <w:jc w:val="center"/>
              <w:rPr>
                <w:rFonts w:ascii="Calibri" w:eastAsia="Calibri" w:hAnsi="Calibri"/>
                <w:szCs w:val="24"/>
              </w:rPr>
            </w:pPr>
            <w:sdt>
              <w:sdtPr>
                <w:rPr>
                  <w:rFonts w:ascii="Calibri" w:hAnsi="Calibri"/>
                </w:rPr>
                <w:id w:val="174414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0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36" w:type="dxa"/>
            <w:shd w:val="clear" w:color="auto" w:fill="auto"/>
          </w:tcPr>
          <w:p w14:paraId="29F005EE" w14:textId="77777777" w:rsidR="002A1346" w:rsidRPr="002A1346" w:rsidRDefault="004C1478" w:rsidP="0073334A">
            <w:pPr>
              <w:spacing w:after="0" w:line="240" w:lineRule="auto"/>
              <w:jc w:val="center"/>
              <w:rPr>
                <w:rFonts w:ascii="Calibri" w:eastAsia="Calibri" w:hAnsi="Calibri"/>
                <w:szCs w:val="24"/>
              </w:rPr>
            </w:pPr>
            <w:sdt>
              <w:sdtPr>
                <w:rPr>
                  <w:rFonts w:ascii="Calibri" w:hAnsi="Calibri"/>
                </w:rPr>
                <w:id w:val="-170331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0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70" w:type="dxa"/>
            <w:shd w:val="clear" w:color="auto" w:fill="auto"/>
          </w:tcPr>
          <w:p w14:paraId="78204F14" w14:textId="77777777" w:rsidR="002A1346" w:rsidRPr="002A1346" w:rsidRDefault="004C1478" w:rsidP="0073334A">
            <w:pPr>
              <w:spacing w:after="0" w:line="240" w:lineRule="auto"/>
              <w:jc w:val="center"/>
              <w:rPr>
                <w:rFonts w:ascii="Calibri" w:eastAsia="Calibri" w:hAnsi="Calibri"/>
                <w:szCs w:val="24"/>
              </w:rPr>
            </w:pPr>
            <w:sdt>
              <w:sdtPr>
                <w:rPr>
                  <w:rFonts w:ascii="Calibri" w:hAnsi="Calibri"/>
                </w:rPr>
                <w:id w:val="-13741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0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3" w:type="dxa"/>
            <w:shd w:val="clear" w:color="auto" w:fill="auto"/>
          </w:tcPr>
          <w:p w14:paraId="0A86A762" w14:textId="77777777" w:rsidR="002A1346" w:rsidRPr="002A1346" w:rsidRDefault="004C1478" w:rsidP="0073334A">
            <w:pPr>
              <w:spacing w:after="0" w:line="240" w:lineRule="auto"/>
              <w:jc w:val="center"/>
              <w:rPr>
                <w:rFonts w:ascii="Calibri" w:eastAsia="Calibri" w:hAnsi="Calibri"/>
                <w:szCs w:val="24"/>
              </w:rPr>
            </w:pPr>
            <w:sdt>
              <w:sdtPr>
                <w:rPr>
                  <w:rFonts w:ascii="Calibri" w:hAnsi="Calibri"/>
                </w:rPr>
                <w:id w:val="179655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0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4" w:type="dxa"/>
            <w:shd w:val="clear" w:color="auto" w:fill="auto"/>
          </w:tcPr>
          <w:p w14:paraId="6AD00A7A" w14:textId="77777777" w:rsidR="002A1346" w:rsidRPr="002A1346" w:rsidRDefault="004C1478" w:rsidP="0073334A">
            <w:pPr>
              <w:spacing w:after="0" w:line="240" w:lineRule="auto"/>
              <w:jc w:val="center"/>
              <w:rPr>
                <w:rFonts w:ascii="Calibri" w:eastAsia="Calibri" w:hAnsi="Calibri"/>
                <w:szCs w:val="24"/>
              </w:rPr>
            </w:pPr>
            <w:sdt>
              <w:sdtPr>
                <w:rPr>
                  <w:rFonts w:ascii="Calibri" w:hAnsi="Calibri"/>
                </w:rPr>
                <w:id w:val="35801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0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1346" w:rsidRPr="00DE7057" w14:paraId="2353C26B" w14:textId="77777777" w:rsidTr="002F298F">
        <w:trPr>
          <w:trHeight w:val="343"/>
        </w:trPr>
        <w:tc>
          <w:tcPr>
            <w:tcW w:w="5409" w:type="dxa"/>
            <w:gridSpan w:val="3"/>
            <w:shd w:val="clear" w:color="auto" w:fill="B8CCEA"/>
          </w:tcPr>
          <w:p w14:paraId="054C83FB" w14:textId="77777777" w:rsidR="00AB00AB" w:rsidRDefault="002A1346" w:rsidP="00AB00AB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How many trees have been felled?</w:t>
            </w:r>
            <w:r w:rsidR="00AB00AB">
              <w:rPr>
                <w:rFonts w:ascii="Calibri" w:eastAsia="Calibri" w:hAnsi="Calibri"/>
              </w:rPr>
              <w:t xml:space="preserve"> </w:t>
            </w:r>
          </w:p>
          <w:p w14:paraId="636FD7FF" w14:textId="77777777" w:rsidR="00AB00AB" w:rsidRPr="002A1346" w:rsidRDefault="00AB00AB" w:rsidP="00AB00A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Give approximate numbers for each of the ‘tree size’ boxes you have selected above.</w:t>
            </w:r>
          </w:p>
        </w:tc>
        <w:tc>
          <w:tcPr>
            <w:tcW w:w="3607" w:type="dxa"/>
            <w:gridSpan w:val="2"/>
          </w:tcPr>
          <w:p w14:paraId="54BE4B18" w14:textId="77777777" w:rsidR="002A1346" w:rsidRPr="00DE7057" w:rsidRDefault="002A1346" w:rsidP="0073334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A1346" w:rsidRPr="00DE7057" w14:paraId="5C76E904" w14:textId="77777777" w:rsidTr="002F298F">
        <w:trPr>
          <w:trHeight w:val="405"/>
        </w:trPr>
        <w:tc>
          <w:tcPr>
            <w:tcW w:w="5409" w:type="dxa"/>
            <w:gridSpan w:val="3"/>
            <w:shd w:val="clear" w:color="auto" w:fill="B8CCEA"/>
          </w:tcPr>
          <w:p w14:paraId="5F564F85" w14:textId="77777777" w:rsidR="002A1346" w:rsidRPr="002A1346" w:rsidRDefault="002A1346" w:rsidP="0073334A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Is there any timber left on site?</w:t>
            </w:r>
          </w:p>
        </w:tc>
        <w:tc>
          <w:tcPr>
            <w:tcW w:w="3607" w:type="dxa"/>
            <w:gridSpan w:val="2"/>
          </w:tcPr>
          <w:p w14:paraId="0D359A8E" w14:textId="77777777" w:rsidR="002A1346" w:rsidRPr="00DE7057" w:rsidRDefault="00AB00AB" w:rsidP="00AB00A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54782">
              <w:rPr>
                <w:rFonts w:ascii="Calibri" w:hAnsi="Calibri"/>
              </w:rPr>
              <w:t>YES</w:t>
            </w:r>
            <w:sdt>
              <w:sdtPr>
                <w:rPr>
                  <w:rFonts w:ascii="Calibri" w:hAnsi="Calibri"/>
                </w:rPr>
                <w:id w:val="157793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478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54782">
              <w:rPr>
                <w:rFonts w:ascii="Calibri" w:hAnsi="Calibri"/>
              </w:rPr>
              <w:t xml:space="preserve">  NO</w:t>
            </w:r>
            <w:sdt>
              <w:sdtPr>
                <w:rPr>
                  <w:rFonts w:ascii="Calibri" w:hAnsi="Calibri"/>
                </w:rPr>
                <w:id w:val="9192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478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2A1346" w:rsidRPr="00DE7057" w14:paraId="7FCB71F6" w14:textId="77777777" w:rsidTr="002F298F">
        <w:trPr>
          <w:trHeight w:val="424"/>
        </w:trPr>
        <w:tc>
          <w:tcPr>
            <w:tcW w:w="5409" w:type="dxa"/>
            <w:gridSpan w:val="3"/>
            <w:shd w:val="clear" w:color="auto" w:fill="B8CCEA"/>
          </w:tcPr>
          <w:p w14:paraId="58D61777" w14:textId="77777777" w:rsidR="002A1346" w:rsidRPr="002A1346" w:rsidRDefault="002A1346" w:rsidP="0073334A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Are there any stumps left on site?</w:t>
            </w:r>
          </w:p>
        </w:tc>
        <w:tc>
          <w:tcPr>
            <w:tcW w:w="3607" w:type="dxa"/>
            <w:gridSpan w:val="2"/>
          </w:tcPr>
          <w:p w14:paraId="284F2858" w14:textId="77777777" w:rsidR="002A1346" w:rsidRPr="00DE7057" w:rsidRDefault="00AB00AB" w:rsidP="00AB00A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054782">
              <w:rPr>
                <w:rFonts w:ascii="Calibri" w:hAnsi="Calibri"/>
              </w:rPr>
              <w:t>YES</w:t>
            </w:r>
            <w:sdt>
              <w:sdtPr>
                <w:rPr>
                  <w:rFonts w:ascii="Calibri" w:hAnsi="Calibri"/>
                </w:rPr>
                <w:id w:val="-72460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478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54782">
              <w:rPr>
                <w:rFonts w:ascii="Calibri" w:hAnsi="Calibri"/>
              </w:rPr>
              <w:t xml:space="preserve">  NO</w:t>
            </w:r>
            <w:sdt>
              <w:sdtPr>
                <w:rPr>
                  <w:rFonts w:ascii="Calibri" w:hAnsi="Calibri"/>
                </w:rPr>
                <w:id w:val="45931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ADFDAD6" w14:textId="77777777" w:rsidR="002A1346" w:rsidRDefault="002A1346" w:rsidP="00DE7057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</w:p>
    <w:p w14:paraId="38DB0FF2" w14:textId="77777777" w:rsidR="002A1346" w:rsidRDefault="002A1346" w:rsidP="00DE7057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</w:p>
    <w:p w14:paraId="46FF8657" w14:textId="77777777" w:rsidR="002A1346" w:rsidRDefault="002A1346" w:rsidP="00DE7057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</w:p>
    <w:p w14:paraId="53D17FC3" w14:textId="77777777" w:rsidR="002A1346" w:rsidRPr="002A1346" w:rsidRDefault="002A1346" w:rsidP="00DE7057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</w:p>
    <w:p w14:paraId="271F329C" w14:textId="77777777" w:rsidR="00DE7057" w:rsidRPr="002A1346" w:rsidRDefault="00DE7057" w:rsidP="00DE7057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DE7057" w:rsidRPr="002F298F" w14:paraId="618232F9" w14:textId="77777777" w:rsidTr="00590302">
        <w:tc>
          <w:tcPr>
            <w:tcW w:w="9016" w:type="dxa"/>
            <w:gridSpan w:val="2"/>
            <w:shd w:val="clear" w:color="auto" w:fill="34A798"/>
          </w:tcPr>
          <w:p w14:paraId="72E54B2F" w14:textId="77777777" w:rsidR="00DE7057" w:rsidRPr="002F298F" w:rsidRDefault="00DE7057" w:rsidP="00DE7057">
            <w:pPr>
              <w:spacing w:after="0" w:line="240" w:lineRule="auto"/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</w:pPr>
            <w:r w:rsidRPr="002F298F"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  <w:t>Who is involved?</w:t>
            </w:r>
          </w:p>
        </w:tc>
      </w:tr>
      <w:tr w:rsidR="00DE7057" w:rsidRPr="002A1346" w14:paraId="2E8FDFFB" w14:textId="77777777" w:rsidTr="002F298F">
        <w:trPr>
          <w:trHeight w:val="478"/>
        </w:trPr>
        <w:tc>
          <w:tcPr>
            <w:tcW w:w="5382" w:type="dxa"/>
            <w:shd w:val="clear" w:color="auto" w:fill="B8CCEA"/>
          </w:tcPr>
          <w:p w14:paraId="5AEA5FAF" w14:textId="77777777" w:rsidR="00DE7057" w:rsidRPr="002A1346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Do you know who owns the land?</w:t>
            </w:r>
          </w:p>
          <w:p w14:paraId="6C65A59F" w14:textId="77777777" w:rsidR="00DE7057" w:rsidRPr="002A1346" w:rsidRDefault="00AB00AB" w:rsidP="0062455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If so, please provide their name, address and any contact details you </w:t>
            </w:r>
            <w:r w:rsidR="00624554">
              <w:rPr>
                <w:rFonts w:ascii="Calibri" w:eastAsia="Calibri" w:hAnsi="Calibri"/>
              </w:rPr>
              <w:t>have for them</w:t>
            </w:r>
            <w:r>
              <w:rPr>
                <w:rFonts w:ascii="Calibri" w:eastAsia="Calibri" w:hAnsi="Calibri"/>
              </w:rPr>
              <w:t>.</w:t>
            </w:r>
          </w:p>
        </w:tc>
        <w:tc>
          <w:tcPr>
            <w:tcW w:w="3634" w:type="dxa"/>
          </w:tcPr>
          <w:p w14:paraId="128FB7EE" w14:textId="77777777" w:rsidR="00DE7057" w:rsidRPr="002A1346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B00AB" w:rsidRPr="002A1346" w14:paraId="091C0F53" w14:textId="77777777" w:rsidTr="002F298F">
        <w:trPr>
          <w:trHeight w:val="297"/>
        </w:trPr>
        <w:tc>
          <w:tcPr>
            <w:tcW w:w="5382" w:type="dxa"/>
            <w:shd w:val="clear" w:color="auto" w:fill="B8CCEA"/>
          </w:tcPr>
          <w:p w14:paraId="609074B3" w14:textId="77777777" w:rsidR="00624554" w:rsidRDefault="00AB00AB" w:rsidP="00AB00AB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 xml:space="preserve">If </w:t>
            </w:r>
            <w:r>
              <w:rPr>
                <w:rFonts w:ascii="Calibri" w:eastAsia="Calibri" w:hAnsi="Calibri"/>
              </w:rPr>
              <w:t>they are known to you</w:t>
            </w:r>
            <w:r w:rsidRPr="002A1346">
              <w:rPr>
                <w:rFonts w:ascii="Calibri" w:eastAsia="Calibri" w:hAnsi="Calibri"/>
              </w:rPr>
              <w:t>, what is your relationship to them</w:t>
            </w:r>
            <w:r w:rsidR="00624554">
              <w:rPr>
                <w:rFonts w:ascii="Calibri" w:eastAsia="Calibri" w:hAnsi="Calibri"/>
              </w:rPr>
              <w:t>?</w:t>
            </w:r>
          </w:p>
          <w:p w14:paraId="20D9F309" w14:textId="77777777" w:rsidR="00AB00AB" w:rsidRPr="002A1346" w:rsidRDefault="00624554" w:rsidP="0062455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</w:t>
            </w:r>
            <w:r w:rsidR="00AB00AB" w:rsidRPr="002A1346">
              <w:rPr>
                <w:rFonts w:ascii="Calibri" w:eastAsia="Calibri" w:hAnsi="Calibri"/>
              </w:rPr>
              <w:t>or example; neighbour</w:t>
            </w:r>
            <w:r>
              <w:rPr>
                <w:rFonts w:ascii="Calibri" w:eastAsia="Calibri" w:hAnsi="Calibri"/>
              </w:rPr>
              <w:t>.</w:t>
            </w:r>
          </w:p>
        </w:tc>
        <w:tc>
          <w:tcPr>
            <w:tcW w:w="3634" w:type="dxa"/>
          </w:tcPr>
          <w:p w14:paraId="644D6B59" w14:textId="77777777" w:rsidR="00AB00AB" w:rsidRPr="002A1346" w:rsidRDefault="00AB00AB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24554" w:rsidRPr="002A1346" w14:paraId="0319145D" w14:textId="77777777" w:rsidTr="002F298F">
        <w:trPr>
          <w:trHeight w:val="297"/>
        </w:trPr>
        <w:tc>
          <w:tcPr>
            <w:tcW w:w="5382" w:type="dxa"/>
            <w:shd w:val="clear" w:color="auto" w:fill="B8CCEA"/>
          </w:tcPr>
          <w:p w14:paraId="14849C67" w14:textId="77777777" w:rsidR="00624554" w:rsidRPr="002A1346" w:rsidRDefault="00624554" w:rsidP="00AB00A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 you know who was felling the trees?</w:t>
            </w:r>
          </w:p>
        </w:tc>
        <w:tc>
          <w:tcPr>
            <w:tcW w:w="3634" w:type="dxa"/>
          </w:tcPr>
          <w:p w14:paraId="3E70C634" w14:textId="77777777" w:rsidR="00624554" w:rsidRDefault="00624554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77087DE" w14:textId="77777777" w:rsidR="002F298F" w:rsidRPr="002A1346" w:rsidRDefault="002F298F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057" w:rsidRPr="002A1346" w14:paraId="74972824" w14:textId="77777777" w:rsidTr="002F298F">
        <w:trPr>
          <w:trHeight w:val="577"/>
        </w:trPr>
        <w:tc>
          <w:tcPr>
            <w:tcW w:w="5382" w:type="dxa"/>
            <w:shd w:val="clear" w:color="auto" w:fill="B8CCEA"/>
          </w:tcPr>
          <w:p w14:paraId="742ED68D" w14:textId="77777777" w:rsidR="00DE7057" w:rsidRPr="002A1346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Did you see any machines or vehicles on site?</w:t>
            </w:r>
          </w:p>
          <w:p w14:paraId="43E9C3DB" w14:textId="77777777" w:rsidR="00DE7057" w:rsidRPr="002A1346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If yes, can you provide any of the following:</w:t>
            </w:r>
          </w:p>
          <w:p w14:paraId="7A0B70DC" w14:textId="77777777" w:rsidR="00DE7057" w:rsidRPr="002A1346" w:rsidRDefault="00DE7057" w:rsidP="00DE70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registration plates</w:t>
            </w:r>
          </w:p>
          <w:p w14:paraId="23F5B2FE" w14:textId="77777777" w:rsidR="00DE7057" w:rsidRPr="002A1346" w:rsidRDefault="00DE7057" w:rsidP="00DE705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Company names,</w:t>
            </w:r>
            <w:r w:rsidR="00120474">
              <w:rPr>
                <w:rFonts w:ascii="Calibri" w:eastAsia="Calibri" w:hAnsi="Calibri"/>
              </w:rPr>
              <w:t xml:space="preserve"> addresses</w:t>
            </w:r>
            <w:r w:rsidRPr="002A1346">
              <w:rPr>
                <w:rFonts w:ascii="Calibri" w:eastAsia="Calibri" w:hAnsi="Calibri"/>
              </w:rPr>
              <w:t xml:space="preserve"> logos or phone numbers</w:t>
            </w:r>
          </w:p>
        </w:tc>
        <w:tc>
          <w:tcPr>
            <w:tcW w:w="3634" w:type="dxa"/>
          </w:tcPr>
          <w:p w14:paraId="23E0728C" w14:textId="77777777" w:rsidR="00DE7057" w:rsidRPr="002A1346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20474" w:rsidRPr="002A1346" w14:paraId="76EEDFEE" w14:textId="77777777" w:rsidTr="002F298F">
        <w:trPr>
          <w:trHeight w:val="279"/>
        </w:trPr>
        <w:tc>
          <w:tcPr>
            <w:tcW w:w="5382" w:type="dxa"/>
            <w:shd w:val="clear" w:color="auto" w:fill="B8CCEA"/>
          </w:tcPr>
          <w:p w14:paraId="65EBF1A0" w14:textId="77777777" w:rsidR="00120474" w:rsidRPr="002A1346" w:rsidRDefault="00120474" w:rsidP="007F6A68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How many people did you see on site?</w:t>
            </w:r>
          </w:p>
        </w:tc>
        <w:tc>
          <w:tcPr>
            <w:tcW w:w="3634" w:type="dxa"/>
          </w:tcPr>
          <w:p w14:paraId="27A16D67" w14:textId="77777777" w:rsidR="002F298F" w:rsidRPr="002A1346" w:rsidRDefault="002F298F" w:rsidP="0064589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20474" w:rsidRPr="002A1346" w14:paraId="24673325" w14:textId="77777777" w:rsidTr="002F298F">
        <w:trPr>
          <w:trHeight w:val="577"/>
        </w:trPr>
        <w:tc>
          <w:tcPr>
            <w:tcW w:w="5382" w:type="dxa"/>
            <w:shd w:val="clear" w:color="auto" w:fill="B8CCEA"/>
          </w:tcPr>
          <w:p w14:paraId="4511B3A8" w14:textId="77777777" w:rsidR="00120474" w:rsidRPr="002A1346" w:rsidRDefault="00120474" w:rsidP="00645895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 xml:space="preserve">Have you had any discussions with </w:t>
            </w:r>
            <w:r>
              <w:rPr>
                <w:rFonts w:ascii="Calibri" w:eastAsia="Calibri" w:hAnsi="Calibri"/>
              </w:rPr>
              <w:t xml:space="preserve">any of </w:t>
            </w:r>
            <w:r w:rsidRPr="002A1346">
              <w:rPr>
                <w:rFonts w:ascii="Calibri" w:eastAsia="Calibri" w:hAnsi="Calibri"/>
              </w:rPr>
              <w:t xml:space="preserve">the people involved? </w:t>
            </w:r>
          </w:p>
          <w:p w14:paraId="53261A28" w14:textId="77777777" w:rsidR="00120474" w:rsidRPr="002A1346" w:rsidRDefault="00120474" w:rsidP="00645895">
            <w:pPr>
              <w:spacing w:after="0" w:line="240" w:lineRule="auto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If yes, what did you discuss?</w:t>
            </w:r>
          </w:p>
        </w:tc>
        <w:tc>
          <w:tcPr>
            <w:tcW w:w="3634" w:type="dxa"/>
          </w:tcPr>
          <w:p w14:paraId="77C66079" w14:textId="77777777" w:rsidR="00120474" w:rsidRDefault="00120474" w:rsidP="0064589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06FEA09" w14:textId="77777777" w:rsidR="002F298F" w:rsidRDefault="002F298F" w:rsidP="0064589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0721A49" w14:textId="77777777" w:rsidR="002F298F" w:rsidRPr="002A1346" w:rsidRDefault="002F298F" w:rsidP="0064589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20474" w:rsidRPr="002A1346" w14:paraId="2D82C075" w14:textId="77777777" w:rsidTr="002F298F">
        <w:trPr>
          <w:trHeight w:val="279"/>
        </w:trPr>
        <w:tc>
          <w:tcPr>
            <w:tcW w:w="5382" w:type="dxa"/>
            <w:shd w:val="clear" w:color="auto" w:fill="B8CCEA"/>
          </w:tcPr>
          <w:p w14:paraId="2621D701" w14:textId="77777777" w:rsidR="00120474" w:rsidRPr="002A1346" w:rsidRDefault="00120474" w:rsidP="0064589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Could you identify the people you saw on site again?</w:t>
            </w:r>
          </w:p>
        </w:tc>
        <w:tc>
          <w:tcPr>
            <w:tcW w:w="3634" w:type="dxa"/>
          </w:tcPr>
          <w:p w14:paraId="7B41FC8E" w14:textId="77777777" w:rsidR="002F298F" w:rsidRPr="002A1346" w:rsidRDefault="002F298F" w:rsidP="0064589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E7057" w:rsidRPr="002A1346" w14:paraId="0C9BAD2D" w14:textId="77777777" w:rsidTr="002F298F">
        <w:trPr>
          <w:trHeight w:val="293"/>
        </w:trPr>
        <w:tc>
          <w:tcPr>
            <w:tcW w:w="5382" w:type="dxa"/>
            <w:shd w:val="clear" w:color="auto" w:fill="B8CCEA"/>
          </w:tcPr>
          <w:p w14:paraId="0C1E1F80" w14:textId="77777777" w:rsidR="00DE7057" w:rsidRDefault="00120474" w:rsidP="00DE705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Do you know of any other witnesses who could </w:t>
            </w:r>
            <w:r w:rsidR="00DE7057" w:rsidRPr="002A1346">
              <w:rPr>
                <w:rFonts w:ascii="Calibri" w:eastAsia="Calibri" w:hAnsi="Calibri"/>
              </w:rPr>
              <w:t>give us information about the tree felling?</w:t>
            </w:r>
          </w:p>
          <w:p w14:paraId="7AAB208D" w14:textId="77777777" w:rsidR="00302FD4" w:rsidRPr="002A1346" w:rsidRDefault="00302FD4" w:rsidP="00DE705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Please provide any contact details you have for them:</w:t>
            </w:r>
          </w:p>
        </w:tc>
        <w:tc>
          <w:tcPr>
            <w:tcW w:w="3634" w:type="dxa"/>
          </w:tcPr>
          <w:p w14:paraId="120CC420" w14:textId="77777777" w:rsidR="00DE7057" w:rsidRDefault="00DE7057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ECCBFB1" w14:textId="77777777" w:rsidR="002F298F" w:rsidRDefault="002F298F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FE2A864" w14:textId="77777777" w:rsidR="002F298F" w:rsidRDefault="002F298F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562DBEC" w14:textId="77777777" w:rsidR="002F298F" w:rsidRPr="002A1346" w:rsidRDefault="002F298F" w:rsidP="00DE705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B4F52EA" w14:textId="77777777" w:rsidR="00DE7057" w:rsidRPr="002A1346" w:rsidRDefault="00DE7057" w:rsidP="00DE7057">
      <w:pPr>
        <w:spacing w:after="0" w:line="240" w:lineRule="auto"/>
        <w:rPr>
          <w:rFonts w:ascii="Calibri" w:eastAsia="Calibri" w:hAnsi="Calibri" w:cs="Times New Roman"/>
          <w:sz w:val="4"/>
          <w:szCs w:val="4"/>
        </w:rPr>
      </w:pPr>
    </w:p>
    <w:p w14:paraId="3D2CC45C" w14:textId="77777777" w:rsidR="00DE7057" w:rsidRDefault="00DE7057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975BFBB" w14:textId="77777777" w:rsidR="002F298F" w:rsidRDefault="002F298F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35495F9F" w14:textId="77777777" w:rsidR="002F298F" w:rsidRDefault="002F298F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5AE625CF" w14:textId="77777777" w:rsidR="00D31A65" w:rsidRDefault="00D31A65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4A45683D" w14:textId="77777777" w:rsidR="00D31A65" w:rsidRDefault="00D31A65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63BCD788" w14:textId="77777777" w:rsidR="002F298F" w:rsidRDefault="002F298F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057" w:rsidRPr="00DE7057" w14:paraId="5020D10B" w14:textId="77777777" w:rsidTr="00590302">
        <w:trPr>
          <w:trHeight w:val="577"/>
        </w:trPr>
        <w:tc>
          <w:tcPr>
            <w:tcW w:w="9016" w:type="dxa"/>
            <w:shd w:val="clear" w:color="auto" w:fill="34A798"/>
          </w:tcPr>
          <w:p w14:paraId="5EA56168" w14:textId="1B87A5A7" w:rsidR="00DE7057" w:rsidRPr="002F298F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</w:pPr>
            <w:r w:rsidRPr="002F298F"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  <w:lastRenderedPageBreak/>
              <w:t xml:space="preserve">Have you taken any photos of the site / activity? </w:t>
            </w:r>
          </w:p>
          <w:p w14:paraId="0996CD4B" w14:textId="77777777" w:rsidR="00DE7057" w:rsidRPr="00590302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  <w:color w:val="FFFFFF" w:themeColor="background1"/>
                <w:sz w:val="24"/>
                <w:szCs w:val="24"/>
              </w:rPr>
            </w:pPr>
            <w:r w:rsidRPr="00590302">
              <w:rPr>
                <w:rFonts w:ascii="Calibri" w:eastAsia="Calibri" w:hAnsi="Calibri"/>
                <w:color w:val="FFFFFF" w:themeColor="background1"/>
                <w:sz w:val="24"/>
                <w:szCs w:val="24"/>
              </w:rPr>
              <w:t xml:space="preserve">You should only take photos or record details, if it is safe for you to do so. </w:t>
            </w:r>
          </w:p>
          <w:p w14:paraId="794E690B" w14:textId="77777777" w:rsidR="00DE7057" w:rsidRPr="00590302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  <w:color w:val="FFFFFF" w:themeColor="background1"/>
                <w:sz w:val="28"/>
                <w:szCs w:val="28"/>
              </w:rPr>
            </w:pPr>
            <w:r w:rsidRPr="00590302">
              <w:rPr>
                <w:rFonts w:ascii="Calibri" w:eastAsia="Calibri" w:hAnsi="Calibri"/>
                <w:color w:val="FFFFFF" w:themeColor="background1"/>
                <w:sz w:val="24"/>
                <w:szCs w:val="24"/>
              </w:rPr>
              <w:t>Please do not go on to the site itself and only take photos from a safe distance.</w:t>
            </w:r>
          </w:p>
        </w:tc>
      </w:tr>
      <w:tr w:rsidR="00DE7057" w:rsidRPr="00DE7057" w14:paraId="291CE243" w14:textId="77777777" w:rsidTr="00590302">
        <w:trPr>
          <w:trHeight w:val="377"/>
        </w:trPr>
        <w:tc>
          <w:tcPr>
            <w:tcW w:w="9016" w:type="dxa"/>
            <w:shd w:val="clear" w:color="auto" w:fill="B8CCEA"/>
          </w:tcPr>
          <w:p w14:paraId="16006B31" w14:textId="77777777" w:rsidR="00DE7057" w:rsidRPr="002A1346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 xml:space="preserve">Please number and describe the photographs, to explain what is happening, </w:t>
            </w:r>
            <w:r w:rsidR="002A1346">
              <w:rPr>
                <w:rFonts w:ascii="Calibri" w:eastAsia="Calibri" w:hAnsi="Calibri"/>
              </w:rPr>
              <w:t>as shown below:</w:t>
            </w:r>
          </w:p>
        </w:tc>
      </w:tr>
      <w:tr w:rsidR="00DE7057" w:rsidRPr="00DE7057" w14:paraId="29B105BF" w14:textId="77777777" w:rsidTr="00D5452E">
        <w:trPr>
          <w:trHeight w:val="577"/>
        </w:trPr>
        <w:tc>
          <w:tcPr>
            <w:tcW w:w="9016" w:type="dxa"/>
            <w:shd w:val="clear" w:color="auto" w:fill="auto"/>
          </w:tcPr>
          <w:p w14:paraId="5420E54D" w14:textId="77777777" w:rsidR="002A1346" w:rsidRPr="002A1346" w:rsidRDefault="002A1346" w:rsidP="002A1346">
            <w:pPr>
              <w:spacing w:after="0" w:line="240" w:lineRule="auto"/>
              <w:outlineLvl w:val="0"/>
              <w:rPr>
                <w:rFonts w:ascii="Calibri" w:eastAsia="Calibri" w:hAnsi="Calibri"/>
                <w:b/>
              </w:rPr>
            </w:pPr>
            <w:r w:rsidRPr="002A1346">
              <w:rPr>
                <w:rFonts w:ascii="Calibri" w:eastAsia="Calibri" w:hAnsi="Calibri"/>
                <w:b/>
              </w:rPr>
              <w:t xml:space="preserve">Photo 1 </w:t>
            </w:r>
          </w:p>
          <w:p w14:paraId="0D09A753" w14:textId="77777777" w:rsidR="002A1346" w:rsidRPr="002A1346" w:rsidRDefault="002A1346" w:rsidP="002A1346">
            <w:pPr>
              <w:spacing w:after="0" w:line="240" w:lineRule="auto"/>
              <w:outlineLvl w:val="0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  <w:b/>
              </w:rPr>
              <w:t>Location:</w:t>
            </w:r>
            <w:r w:rsidRPr="002A1346">
              <w:rPr>
                <w:rFonts w:ascii="Calibri" w:eastAsia="Calibri" w:hAnsi="Calibri"/>
              </w:rPr>
              <w:t xml:space="preserve"> Tree Road, </w:t>
            </w:r>
            <w:proofErr w:type="spellStart"/>
            <w:r w:rsidRPr="002A1346">
              <w:rPr>
                <w:rFonts w:ascii="Calibri" w:eastAsia="Calibri" w:hAnsi="Calibri"/>
              </w:rPr>
              <w:t>Treetown</w:t>
            </w:r>
            <w:proofErr w:type="spellEnd"/>
            <w:r w:rsidRPr="002A1346">
              <w:rPr>
                <w:rFonts w:ascii="Calibri" w:eastAsia="Calibri" w:hAnsi="Calibri"/>
              </w:rPr>
              <w:t xml:space="preserve">, </w:t>
            </w:r>
            <w:proofErr w:type="spellStart"/>
            <w:r w:rsidRPr="002A1346">
              <w:rPr>
                <w:rFonts w:ascii="Calibri" w:eastAsia="Calibri" w:hAnsi="Calibri"/>
              </w:rPr>
              <w:t>TR45</w:t>
            </w:r>
            <w:proofErr w:type="spellEnd"/>
            <w:r w:rsidRPr="002A1346">
              <w:rPr>
                <w:rFonts w:ascii="Calibri" w:eastAsia="Calibri" w:hAnsi="Calibri"/>
              </w:rPr>
              <w:t xml:space="preserve"> </w:t>
            </w:r>
            <w:proofErr w:type="spellStart"/>
            <w:r w:rsidRPr="002A1346">
              <w:rPr>
                <w:rFonts w:ascii="Calibri" w:eastAsia="Calibri" w:hAnsi="Calibri"/>
              </w:rPr>
              <w:t>6EE</w:t>
            </w:r>
            <w:proofErr w:type="spellEnd"/>
            <w:r w:rsidRPr="002A1346">
              <w:rPr>
                <w:rFonts w:ascii="Calibri" w:eastAsia="Calibri" w:hAnsi="Calibri"/>
              </w:rPr>
              <w:t>, or National Grid Reference: NN 111 111</w:t>
            </w:r>
          </w:p>
          <w:p w14:paraId="4664C14A" w14:textId="77777777" w:rsidR="002A1346" w:rsidRPr="002A1346" w:rsidRDefault="002A1346" w:rsidP="002A1346">
            <w:pPr>
              <w:spacing w:after="0" w:line="240" w:lineRule="auto"/>
              <w:outlineLvl w:val="0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  <w:b/>
              </w:rPr>
              <w:t>Date and time:</w:t>
            </w:r>
            <w:r w:rsidRPr="002A1346">
              <w:rPr>
                <w:rFonts w:ascii="Calibri" w:eastAsia="Calibri" w:hAnsi="Calibri"/>
              </w:rPr>
              <w:t xml:space="preserve"> 15:00, 14</w:t>
            </w:r>
            <w:r w:rsidRPr="002A1346">
              <w:rPr>
                <w:rFonts w:ascii="Calibri" w:eastAsia="Calibri" w:hAnsi="Calibri"/>
                <w:vertAlign w:val="superscript"/>
              </w:rPr>
              <w:t>th</w:t>
            </w:r>
            <w:r w:rsidRPr="002A1346">
              <w:rPr>
                <w:rFonts w:ascii="Calibri" w:eastAsia="Calibri" w:hAnsi="Calibri"/>
              </w:rPr>
              <w:t xml:space="preserve"> July 2021</w:t>
            </w:r>
          </w:p>
          <w:p w14:paraId="22581F2F" w14:textId="77777777" w:rsidR="00DE7057" w:rsidRPr="00DE7057" w:rsidRDefault="002A1346" w:rsidP="00DE7057">
            <w:pPr>
              <w:spacing w:after="0" w:line="240" w:lineRule="auto"/>
              <w:outlineLvl w:val="0"/>
              <w:rPr>
                <w:rFonts w:ascii="Calibri" w:eastAsia="Calibri" w:hAnsi="Calibri"/>
                <w:b/>
              </w:rPr>
            </w:pPr>
            <w:r w:rsidRPr="002A1346">
              <w:rPr>
                <w:rFonts w:ascii="Calibri" w:eastAsia="Calibri" w:hAnsi="Calibri"/>
                <w:b/>
              </w:rPr>
              <w:t>Description:</w:t>
            </w:r>
            <w:r w:rsidRPr="002A1346">
              <w:rPr>
                <w:rFonts w:ascii="Calibri" w:eastAsia="Calibri" w:hAnsi="Calibri"/>
              </w:rPr>
              <w:t xml:space="preserve"> Showing felled area next to Tree Road, vehicle </w:t>
            </w:r>
            <w:proofErr w:type="spellStart"/>
            <w:r w:rsidRPr="002A1346">
              <w:rPr>
                <w:rFonts w:ascii="Calibri" w:eastAsia="Calibri" w:hAnsi="Calibri"/>
              </w:rPr>
              <w:t>HG67</w:t>
            </w:r>
            <w:proofErr w:type="spellEnd"/>
            <w:r w:rsidRPr="002A1346">
              <w:rPr>
                <w:rFonts w:ascii="Calibri" w:eastAsia="Calibri" w:hAnsi="Calibri"/>
              </w:rPr>
              <w:t xml:space="preserve"> JKM in layby with logs in trailer.</w:t>
            </w:r>
          </w:p>
        </w:tc>
      </w:tr>
      <w:tr w:rsidR="002A1346" w:rsidRPr="00DE7057" w14:paraId="488E0775" w14:textId="77777777" w:rsidTr="00D5452E">
        <w:trPr>
          <w:trHeight w:val="577"/>
        </w:trPr>
        <w:tc>
          <w:tcPr>
            <w:tcW w:w="9016" w:type="dxa"/>
            <w:shd w:val="clear" w:color="auto" w:fill="auto"/>
          </w:tcPr>
          <w:p w14:paraId="073648A8" w14:textId="77777777" w:rsidR="002A1346" w:rsidRPr="002A1346" w:rsidRDefault="002A1346" w:rsidP="002A1346">
            <w:pPr>
              <w:spacing w:after="0" w:line="240" w:lineRule="auto"/>
              <w:outlineLvl w:val="0"/>
              <w:rPr>
                <w:rFonts w:ascii="Calibri" w:eastAsia="Calibri" w:hAnsi="Calibri"/>
                <w:b/>
              </w:rPr>
            </w:pPr>
          </w:p>
        </w:tc>
      </w:tr>
      <w:tr w:rsidR="00DE7057" w:rsidRPr="00DE7057" w14:paraId="04C56A7B" w14:textId="77777777" w:rsidTr="00590302">
        <w:trPr>
          <w:trHeight w:val="577"/>
        </w:trPr>
        <w:tc>
          <w:tcPr>
            <w:tcW w:w="9016" w:type="dxa"/>
            <w:shd w:val="clear" w:color="auto" w:fill="B8CCEA"/>
          </w:tcPr>
          <w:p w14:paraId="0BC0F6B6" w14:textId="77777777" w:rsidR="00DE7057" w:rsidRPr="002A1346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</w:rPr>
            </w:pPr>
            <w:r w:rsidRPr="002A1346">
              <w:rPr>
                <w:rFonts w:ascii="Calibri" w:eastAsia="Calibri" w:hAnsi="Calibri"/>
              </w:rPr>
              <w:t>Please e-mail all the photos you have listed to the address at the end of this form, along with the completed reporting form.</w:t>
            </w:r>
          </w:p>
        </w:tc>
      </w:tr>
    </w:tbl>
    <w:p w14:paraId="2492934D" w14:textId="77777777" w:rsidR="00DE7057" w:rsidRPr="00DE7057" w:rsidRDefault="00DE7057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2629C7AB" w14:textId="77777777" w:rsidR="00DE7057" w:rsidRPr="00DE7057" w:rsidRDefault="00DE7057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057" w:rsidRPr="002A1346" w14:paraId="7102FAC7" w14:textId="77777777" w:rsidTr="00590302">
        <w:trPr>
          <w:trHeight w:val="577"/>
        </w:trPr>
        <w:tc>
          <w:tcPr>
            <w:tcW w:w="9016" w:type="dxa"/>
            <w:shd w:val="clear" w:color="auto" w:fill="34A798"/>
          </w:tcPr>
          <w:p w14:paraId="2BDDA4AB" w14:textId="77777777" w:rsidR="00DE7057" w:rsidRPr="002F298F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</w:pPr>
            <w:r w:rsidRPr="002F298F">
              <w:rPr>
                <w:rFonts w:ascii="Calibri" w:eastAsia="Calibri" w:hAnsi="Calibri"/>
                <w:b/>
                <w:color w:val="FFFFFF" w:themeColor="background1"/>
                <w:sz w:val="28"/>
                <w:szCs w:val="28"/>
              </w:rPr>
              <w:t>Do you have any additional information that would help us in our investigation?</w:t>
            </w:r>
          </w:p>
        </w:tc>
      </w:tr>
      <w:tr w:rsidR="00DE7057" w:rsidRPr="002A1346" w14:paraId="4EFA421A" w14:textId="77777777" w:rsidTr="00D5452E">
        <w:trPr>
          <w:trHeight w:val="577"/>
        </w:trPr>
        <w:tc>
          <w:tcPr>
            <w:tcW w:w="9016" w:type="dxa"/>
            <w:shd w:val="clear" w:color="auto" w:fill="auto"/>
          </w:tcPr>
          <w:p w14:paraId="1A5B8926" w14:textId="77777777" w:rsidR="00DE7057" w:rsidRPr="002A1346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</w:rPr>
            </w:pPr>
          </w:p>
          <w:p w14:paraId="44A93D2A" w14:textId="77777777" w:rsidR="00DE7057" w:rsidRPr="002A1346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</w:rPr>
            </w:pPr>
          </w:p>
          <w:p w14:paraId="2B9C3D3D" w14:textId="77777777" w:rsidR="00DE7057" w:rsidRPr="002A1346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</w:rPr>
            </w:pPr>
          </w:p>
          <w:p w14:paraId="23E623DB" w14:textId="77777777" w:rsidR="00DE7057" w:rsidRPr="002A1346" w:rsidRDefault="00DE7057" w:rsidP="00DE7057">
            <w:pPr>
              <w:spacing w:after="0" w:line="240" w:lineRule="auto"/>
              <w:outlineLvl w:val="0"/>
              <w:rPr>
                <w:rFonts w:ascii="Calibri" w:eastAsia="Calibri" w:hAnsi="Calibri"/>
              </w:rPr>
            </w:pPr>
          </w:p>
        </w:tc>
      </w:tr>
    </w:tbl>
    <w:p w14:paraId="71C6CC77" w14:textId="77777777" w:rsidR="00DE7057" w:rsidRPr="00DE7057" w:rsidRDefault="00DE7057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29ED615" w14:textId="77777777" w:rsidR="00DE7057" w:rsidRPr="00DE7057" w:rsidRDefault="00DE7057" w:rsidP="00DE7057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5287D059" w14:textId="77777777" w:rsidR="00DE7057" w:rsidRPr="002A1346" w:rsidRDefault="00DE7057" w:rsidP="00DE705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A1346">
        <w:rPr>
          <w:rFonts w:ascii="Calibri" w:eastAsia="Calibri" w:hAnsi="Calibri" w:cs="Times New Roman"/>
          <w:sz w:val="24"/>
          <w:szCs w:val="24"/>
        </w:rPr>
        <w:t>Thank you for reporting this case to Scottish Forestry, please e-mail the completed for</w:t>
      </w:r>
      <w:r w:rsidR="002C172A">
        <w:rPr>
          <w:rFonts w:ascii="Calibri" w:eastAsia="Calibri" w:hAnsi="Calibri" w:cs="Times New Roman"/>
          <w:sz w:val="24"/>
          <w:szCs w:val="24"/>
        </w:rPr>
        <w:t>m</w:t>
      </w:r>
      <w:r w:rsidRPr="002A1346">
        <w:rPr>
          <w:rFonts w:ascii="Calibri" w:eastAsia="Calibri" w:hAnsi="Calibri" w:cs="Times New Roman"/>
          <w:sz w:val="24"/>
          <w:szCs w:val="24"/>
        </w:rPr>
        <w:t xml:space="preserve"> to</w:t>
      </w:r>
      <w:r w:rsidR="002759E2">
        <w:rPr>
          <w:rFonts w:ascii="Calibri" w:eastAsia="Calibri" w:hAnsi="Calibri" w:cs="Times New Roman"/>
          <w:sz w:val="24"/>
          <w:szCs w:val="24"/>
        </w:rPr>
        <w:t xml:space="preserve"> your local Conservancy office:</w:t>
      </w:r>
      <w:r w:rsidR="002759E2" w:rsidRPr="002A1346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12" w:history="1">
        <w:r w:rsidR="002759E2" w:rsidRPr="002759E2">
          <w:rPr>
            <w:rStyle w:val="Hyperlink"/>
            <w:rFonts w:ascii="Calibri" w:eastAsia="Calibri" w:hAnsi="Calibri" w:cs="Times New Roman"/>
            <w:sz w:val="24"/>
            <w:szCs w:val="24"/>
          </w:rPr>
          <w:t>Scottish Forestry - Local Offices</w:t>
        </w:r>
      </w:hyperlink>
    </w:p>
    <w:p w14:paraId="3F50D5C0" w14:textId="77777777" w:rsidR="00DE7057" w:rsidRPr="002A1346" w:rsidRDefault="00DE7057" w:rsidP="00DE705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B25046A" w14:textId="77777777" w:rsidR="00DE7057" w:rsidRPr="002A1346" w:rsidRDefault="00DE7057" w:rsidP="00DE705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A1346">
        <w:rPr>
          <w:rFonts w:ascii="Calibri" w:eastAsia="Calibri" w:hAnsi="Calibri" w:cs="Times New Roman"/>
          <w:sz w:val="24"/>
          <w:szCs w:val="24"/>
        </w:rPr>
        <w:t>Your report will be passed to your local Conservancy office and assigned to a Woodland Officer to investigate.</w:t>
      </w:r>
    </w:p>
    <w:p w14:paraId="7F0530E3" w14:textId="77777777" w:rsidR="00DE7057" w:rsidRDefault="00DE7057" w:rsidP="00DE705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53172CC" w14:textId="77777777" w:rsidR="002759E2" w:rsidRDefault="00104C67" w:rsidP="00DE7057">
      <w:pPr>
        <w:spacing w:after="0" w:line="240" w:lineRule="auto"/>
        <w:rPr>
          <w:rFonts w:ascii="Calibri" w:eastAsia="Calibri" w:hAnsi="Calibri" w:cs="Times New Roman"/>
          <w:sz w:val="32"/>
          <w:szCs w:val="32"/>
          <w:u w:val="single"/>
        </w:rPr>
      </w:pPr>
      <w:r w:rsidRPr="00104C67">
        <w:rPr>
          <w:rFonts w:ascii="Calibri" w:eastAsia="Calibri" w:hAnsi="Calibri" w:cs="Times New Roman"/>
          <w:sz w:val="32"/>
          <w:szCs w:val="32"/>
          <w:u w:val="single"/>
        </w:rPr>
        <w:t>PRIVACY NOTICE</w:t>
      </w:r>
    </w:p>
    <w:p w14:paraId="550DB92D" w14:textId="77777777" w:rsidR="00104C67" w:rsidRPr="00104C67" w:rsidRDefault="00104C67" w:rsidP="00DE7057">
      <w:pPr>
        <w:spacing w:after="0" w:line="240" w:lineRule="auto"/>
        <w:rPr>
          <w:rFonts w:ascii="Calibri" w:eastAsia="Calibri" w:hAnsi="Calibri" w:cs="Times New Roman"/>
          <w:sz w:val="16"/>
          <w:szCs w:val="16"/>
          <w:u w:val="single"/>
        </w:rPr>
      </w:pPr>
    </w:p>
    <w:p w14:paraId="0A85CE9D" w14:textId="77777777" w:rsidR="00104C67" w:rsidRDefault="002C172A" w:rsidP="00DE705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Please read</w:t>
      </w:r>
      <w:r w:rsidR="00104C67" w:rsidRPr="00104C67">
        <w:rPr>
          <w:rFonts w:ascii="Calibri" w:eastAsia="Calibri" w:hAnsi="Calibri" w:cs="Times New Roman"/>
          <w:sz w:val="24"/>
          <w:szCs w:val="24"/>
        </w:rPr>
        <w:t xml:space="preserve"> our privacy notice to understand how we process the personal data we have asked you to provide in this form. You can find the privacy notice here:</w:t>
      </w:r>
    </w:p>
    <w:p w14:paraId="4A5419A7" w14:textId="77777777" w:rsidR="00793123" w:rsidRDefault="00793123" w:rsidP="00DE705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768F37D" w14:textId="77777777" w:rsidR="00793123" w:rsidRDefault="004C1478" w:rsidP="00DE7057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41244F">
          <w:rPr>
            <w:rStyle w:val="Hyperlink"/>
            <w:rFonts w:ascii="Arial" w:hAnsi="Arial" w:cs="Arial"/>
            <w:sz w:val="24"/>
            <w:szCs w:val="24"/>
          </w:rPr>
          <w:t>Scottish Forestry - Privacy notice: unauthorised felling - witnesses or individuals reporting a case</w:t>
        </w:r>
      </w:hyperlink>
    </w:p>
    <w:p w14:paraId="3051B164" w14:textId="77777777" w:rsidR="0041244F" w:rsidRPr="00104C67" w:rsidRDefault="0041244F" w:rsidP="00DE705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90F1EE5" w14:textId="77777777" w:rsidR="00104C67" w:rsidRPr="00104C67" w:rsidRDefault="00A54592" w:rsidP="00104C67">
      <w:pPr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>By submitting this form to Scottish Forestry you are giving us consent to process, store and delete your personal data as described in our privacy notice</w:t>
      </w:r>
      <w:r w:rsidR="00104C67" w:rsidRPr="00104C67">
        <w:rPr>
          <w:sz w:val="24"/>
          <w:szCs w:val="24"/>
        </w:rPr>
        <w:t>.</w:t>
      </w:r>
    </w:p>
    <w:sectPr w:rsidR="00104C67" w:rsidRPr="00104C67" w:rsidSect="00B561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A82A" w14:textId="77777777" w:rsidR="00DE7057" w:rsidRDefault="00DE7057" w:rsidP="00DE7057">
      <w:pPr>
        <w:spacing w:after="0" w:line="240" w:lineRule="auto"/>
      </w:pPr>
      <w:r>
        <w:separator/>
      </w:r>
    </w:p>
  </w:endnote>
  <w:endnote w:type="continuationSeparator" w:id="0">
    <w:p w14:paraId="3BFF0F00" w14:textId="77777777" w:rsidR="00DE7057" w:rsidRDefault="00DE7057" w:rsidP="00DE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777F" w14:textId="77777777" w:rsidR="00E14313" w:rsidRDefault="00E14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50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50055" w14:textId="77777777" w:rsidR="00DE7057" w:rsidRDefault="00DE70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6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AA63A" w14:textId="77777777" w:rsidR="00DE7057" w:rsidRDefault="00DE7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28B4" w14:textId="77777777" w:rsidR="00E14313" w:rsidRDefault="00E1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0E7C" w14:textId="77777777" w:rsidR="00DE7057" w:rsidRDefault="00DE7057" w:rsidP="00DE7057">
      <w:pPr>
        <w:spacing w:after="0" w:line="240" w:lineRule="auto"/>
      </w:pPr>
      <w:r>
        <w:separator/>
      </w:r>
    </w:p>
  </w:footnote>
  <w:footnote w:type="continuationSeparator" w:id="0">
    <w:p w14:paraId="2E389F8D" w14:textId="77777777" w:rsidR="00DE7057" w:rsidRDefault="00DE7057" w:rsidP="00DE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6AB0" w14:textId="77777777" w:rsidR="00E14313" w:rsidRDefault="00E14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CC2C" w14:textId="77777777" w:rsidR="00DE7057" w:rsidRDefault="00AB00A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A5E4" wp14:editId="42C3F824">
              <wp:simplePos x="0" y="0"/>
              <wp:positionH relativeFrom="column">
                <wp:posOffset>2115403</wp:posOffset>
              </wp:positionH>
              <wp:positionV relativeFrom="paragraph">
                <wp:posOffset>102359</wp:posOffset>
              </wp:positionV>
              <wp:extent cx="3568890" cy="545446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890" cy="5454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5F6C8" w14:textId="77777777" w:rsidR="00AB00AB" w:rsidRPr="00AB00AB" w:rsidRDefault="00AB00AB" w:rsidP="00AB00AB">
                          <w:pPr>
                            <w:pStyle w:val="NoSpacing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AB00AB">
                            <w:rPr>
                              <w:sz w:val="28"/>
                              <w:szCs w:val="28"/>
                            </w:rPr>
                            <w:t xml:space="preserve">Unauthorised Felling Reporting Form </w:t>
                          </w:r>
                        </w:p>
                        <w:p w14:paraId="67C92F38" w14:textId="77777777" w:rsidR="00AB00AB" w:rsidRPr="00AB00AB" w:rsidRDefault="00AB00AB" w:rsidP="00AB00AB">
                          <w:pPr>
                            <w:pStyle w:val="NoSpacing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AB00AB">
                            <w:rPr>
                              <w:sz w:val="28"/>
                              <w:szCs w:val="28"/>
                            </w:rPr>
                            <w:t>Part 1, The Initial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7A5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6.55pt;margin-top:8.05pt;width:281pt;height:4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" fillcolor="white [3201]" stroked="f" strokeweight=".5pt">
              <v:textbox>
                <w:txbxContent>
                  <w:p w14:paraId="28B5F6C8" w14:textId="77777777" w:rsidR="00AB00AB" w:rsidRPr="00AB00AB" w:rsidRDefault="00AB00AB" w:rsidP="00AB00AB">
                    <w:pPr>
                      <w:pStyle w:val="NoSpacing"/>
                      <w:jc w:val="right"/>
                      <w:rPr>
                        <w:sz w:val="28"/>
                        <w:szCs w:val="28"/>
                      </w:rPr>
                    </w:pPr>
                    <w:r w:rsidRPr="00AB00AB">
                      <w:rPr>
                        <w:sz w:val="28"/>
                        <w:szCs w:val="28"/>
                      </w:rPr>
                      <w:t xml:space="preserve">Unauthorised Felling Reporting Form </w:t>
                    </w:r>
                  </w:p>
                  <w:p w14:paraId="67C92F38" w14:textId="77777777" w:rsidR="00AB00AB" w:rsidRPr="00AB00AB" w:rsidRDefault="00AB00AB" w:rsidP="00AB00AB">
                    <w:pPr>
                      <w:pStyle w:val="NoSpacing"/>
                      <w:jc w:val="right"/>
                      <w:rPr>
                        <w:sz w:val="28"/>
                        <w:szCs w:val="28"/>
                      </w:rPr>
                    </w:pPr>
                    <w:r w:rsidRPr="00AB00AB">
                      <w:rPr>
                        <w:sz w:val="28"/>
                        <w:szCs w:val="28"/>
                      </w:rPr>
                      <w:t>Part 1, The Initial Report</w:t>
                    </w:r>
                  </w:p>
                </w:txbxContent>
              </v:textbox>
            </v:shape>
          </w:pict>
        </mc:Fallback>
      </mc:AlternateContent>
    </w:r>
    <w:r w:rsidR="00DE7057" w:rsidRPr="00DE7057">
      <w:rPr>
        <w:noProof/>
        <w:lang w:eastAsia="en-GB"/>
      </w:rPr>
      <w:drawing>
        <wp:inline distT="0" distB="0" distL="0" distR="0" wp14:anchorId="73134E86" wp14:editId="46B85587">
          <wp:extent cx="1499870" cy="716915"/>
          <wp:effectExtent l="0" t="0" r="5080" b="6985"/>
          <wp:docPr id="1" name="Picture 1" descr="S:\RedirectedFolders\tim.gordon-roberts\Documents\My Pictures\s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directedFolders\tim.gordon-roberts\Documents\My Pictures\s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A74" w14:textId="77777777" w:rsidR="00E14313" w:rsidRDefault="00E14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369746E"/>
    <w:multiLevelType w:val="hybridMultilevel"/>
    <w:tmpl w:val="20E2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94071"/>
    <w:multiLevelType w:val="hybridMultilevel"/>
    <w:tmpl w:val="CA105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188094">
    <w:abstractNumId w:val="3"/>
  </w:num>
  <w:num w:numId="2" w16cid:durableId="1165052392">
    <w:abstractNumId w:val="0"/>
  </w:num>
  <w:num w:numId="3" w16cid:durableId="532502360">
    <w:abstractNumId w:val="0"/>
  </w:num>
  <w:num w:numId="4" w16cid:durableId="28335026">
    <w:abstractNumId w:val="0"/>
  </w:num>
  <w:num w:numId="5" w16cid:durableId="138110087">
    <w:abstractNumId w:val="3"/>
  </w:num>
  <w:num w:numId="6" w16cid:durableId="1500803116">
    <w:abstractNumId w:val="0"/>
  </w:num>
  <w:num w:numId="7" w16cid:durableId="13970561">
    <w:abstractNumId w:val="2"/>
  </w:num>
  <w:num w:numId="8" w16cid:durableId="21752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57"/>
    <w:rsid w:val="0000621F"/>
    <w:rsid w:val="00027C27"/>
    <w:rsid w:val="000C0CF4"/>
    <w:rsid w:val="00104C67"/>
    <w:rsid w:val="00120474"/>
    <w:rsid w:val="00187B4B"/>
    <w:rsid w:val="002759E2"/>
    <w:rsid w:val="00281579"/>
    <w:rsid w:val="002A1346"/>
    <w:rsid w:val="002C172A"/>
    <w:rsid w:val="002F298F"/>
    <w:rsid w:val="00302FD4"/>
    <w:rsid w:val="00306C61"/>
    <w:rsid w:val="0037582B"/>
    <w:rsid w:val="003B5301"/>
    <w:rsid w:val="003D35E1"/>
    <w:rsid w:val="004002D7"/>
    <w:rsid w:val="0041244F"/>
    <w:rsid w:val="0045115A"/>
    <w:rsid w:val="00590302"/>
    <w:rsid w:val="00624554"/>
    <w:rsid w:val="006B12D7"/>
    <w:rsid w:val="007663F8"/>
    <w:rsid w:val="00793123"/>
    <w:rsid w:val="007F6A68"/>
    <w:rsid w:val="00857548"/>
    <w:rsid w:val="0089025F"/>
    <w:rsid w:val="00954215"/>
    <w:rsid w:val="009646B0"/>
    <w:rsid w:val="009B7615"/>
    <w:rsid w:val="00A54592"/>
    <w:rsid w:val="00AB00AB"/>
    <w:rsid w:val="00B51BDC"/>
    <w:rsid w:val="00B561C0"/>
    <w:rsid w:val="00B773CE"/>
    <w:rsid w:val="00BA4415"/>
    <w:rsid w:val="00C4699B"/>
    <w:rsid w:val="00C91823"/>
    <w:rsid w:val="00CC6634"/>
    <w:rsid w:val="00D008AB"/>
    <w:rsid w:val="00D31A65"/>
    <w:rsid w:val="00DE7057"/>
    <w:rsid w:val="00DF54CC"/>
    <w:rsid w:val="00E14313"/>
    <w:rsid w:val="00E70272"/>
    <w:rsid w:val="00F7281C"/>
    <w:rsid w:val="00F80E9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4C9B2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57"/>
    <w:pPr>
      <w:spacing w:after="200" w:line="276" w:lineRule="auto"/>
    </w:pPr>
    <w:rPr>
      <w:rFonts w:eastAsiaTheme="minorHAns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DE705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1346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759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244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3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5E1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5E1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orestry.gov.scot/privacy-complaints-freedom-of-information-and-requests-for-information/privacy-notice-unauthorised-felling-witnesses-or-individuals-reporting-a-cas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forestry.gov.scot/about/local-office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2023-07-18T14:03:00Z</dcterms:created>
  <dcterms:modified xsi:type="dcterms:W3CDTF">2023-07-18T14:03:00Z</dcterms:modified>
</cp:coreProperties>
</file>